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EDB6B" w14:textId="0A0395DF" w:rsidR="005F4AE0" w:rsidRPr="005F4AE0" w:rsidRDefault="001C06DD" w:rsidP="005F4AE0">
      <w:pPr>
        <w:rPr>
          <w:rFonts w:ascii="Times New Roman" w:eastAsia="Times New Roman" w:hAnsi="Times New Roman" w:cs="Times New Roman"/>
        </w:rPr>
      </w:pPr>
      <w:r>
        <w:rPr>
          <w:rFonts w:ascii="Tahoma" w:hAnsi="Tahoma" w:cs="Tahoma"/>
          <w:color w:val="000000"/>
          <w:sz w:val="24"/>
          <w:szCs w:val="24"/>
        </w:rPr>
        <w:t>﻿</w:t>
      </w:r>
      <w:r w:rsidR="005F4AE0" w:rsidRPr="005F4AE0">
        <w:rPr>
          <w:rFonts w:ascii="Times New Roman" w:eastAsia="Times New Roman" w:hAnsi="Times New Roman" w:cs="Times New Roman"/>
        </w:rPr>
        <w:t>РЕПУБЛИКА СРБИЈА</w:t>
      </w:r>
    </w:p>
    <w:p w14:paraId="24B46F50" w14:textId="77777777" w:rsidR="005F4AE0" w:rsidRPr="005F4AE0" w:rsidRDefault="005F4AE0" w:rsidP="005F4AE0">
      <w:pPr>
        <w:rPr>
          <w:rFonts w:ascii="Times New Roman" w:eastAsia="Times New Roman" w:hAnsi="Times New Roman" w:cs="Times New Roman"/>
        </w:rPr>
      </w:pPr>
      <w:r w:rsidRPr="005F4AE0">
        <w:rPr>
          <w:rFonts w:ascii="Times New Roman" w:eastAsia="Times New Roman" w:hAnsi="Times New Roman" w:cs="Times New Roman"/>
        </w:rPr>
        <w:t>ОСНОВНА ШКОЛА</w:t>
      </w:r>
    </w:p>
    <w:p w14:paraId="391F28EE" w14:textId="77777777" w:rsidR="005F4AE0" w:rsidRPr="005F4AE0" w:rsidRDefault="005F4AE0" w:rsidP="005F4AE0">
      <w:pPr>
        <w:rPr>
          <w:rFonts w:ascii="Times New Roman" w:eastAsia="Times New Roman" w:hAnsi="Times New Roman" w:cs="Times New Roman"/>
        </w:rPr>
      </w:pPr>
      <w:r w:rsidRPr="005F4AE0">
        <w:rPr>
          <w:rFonts w:ascii="Times New Roman" w:eastAsia="Times New Roman" w:hAnsi="Times New Roman" w:cs="Times New Roman"/>
        </w:rPr>
        <w:t>„КНЕЗОВА РАШКОВИЋА“</w:t>
      </w:r>
    </w:p>
    <w:p w14:paraId="7B71F645" w14:textId="2C00AE79" w:rsidR="005F4AE0" w:rsidRPr="005F4AE0" w:rsidRDefault="005F4AE0" w:rsidP="005F4AE0">
      <w:pPr>
        <w:rPr>
          <w:rFonts w:ascii="Times New Roman" w:eastAsia="Times New Roman" w:hAnsi="Times New Roman" w:cs="Times New Roman"/>
        </w:rPr>
      </w:pPr>
      <w:r w:rsidRPr="005F4AE0">
        <w:rPr>
          <w:rFonts w:ascii="Times New Roman" w:eastAsia="Times New Roman" w:hAnsi="Times New Roman" w:cs="Times New Roman"/>
        </w:rPr>
        <w:t xml:space="preserve">БРОЈ: </w:t>
      </w:r>
      <w:r w:rsidR="00A07813">
        <w:rPr>
          <w:rFonts w:ascii="Times New Roman" w:eastAsia="Times New Roman" w:hAnsi="Times New Roman" w:cs="Times New Roman"/>
        </w:rPr>
        <w:t>726</w:t>
      </w:r>
    </w:p>
    <w:p w14:paraId="5E019DAA" w14:textId="6A68B66A" w:rsidR="005F4AE0" w:rsidRPr="007E0C29" w:rsidRDefault="005F4AE0" w:rsidP="005F4AE0">
      <w:pPr>
        <w:rPr>
          <w:rFonts w:ascii="Times New Roman" w:eastAsia="Times New Roman" w:hAnsi="Times New Roman" w:cs="Times New Roman"/>
          <w:lang w:val="sr-Cyrl-RS"/>
        </w:rPr>
      </w:pPr>
      <w:proofErr w:type="spellStart"/>
      <w:r w:rsidRPr="005F4AE0">
        <w:rPr>
          <w:rFonts w:ascii="Times New Roman" w:eastAsia="Times New Roman" w:hAnsi="Times New Roman" w:cs="Times New Roman"/>
        </w:rPr>
        <w:t>Датум</w:t>
      </w:r>
      <w:proofErr w:type="spellEnd"/>
      <w:r w:rsidRPr="005F4AE0">
        <w:rPr>
          <w:rFonts w:ascii="Times New Roman" w:eastAsia="Times New Roman" w:hAnsi="Times New Roman" w:cs="Times New Roman"/>
        </w:rPr>
        <w:t xml:space="preserve">: </w:t>
      </w:r>
      <w:r w:rsidR="00A07813">
        <w:rPr>
          <w:rFonts w:ascii="Times New Roman" w:eastAsia="Times New Roman" w:hAnsi="Times New Roman" w:cs="Times New Roman"/>
        </w:rPr>
        <w:t>12.9.2025</w:t>
      </w:r>
      <w:r w:rsidR="007E0C29">
        <w:rPr>
          <w:rFonts w:ascii="Times New Roman" w:eastAsia="Times New Roman" w:hAnsi="Times New Roman" w:cs="Times New Roman"/>
        </w:rPr>
        <w:t xml:space="preserve">. </w:t>
      </w:r>
      <w:r w:rsidR="007E0C29">
        <w:rPr>
          <w:rFonts w:ascii="Times New Roman" w:eastAsia="Times New Roman" w:hAnsi="Times New Roman" w:cs="Times New Roman"/>
          <w:lang w:val="sr-Cyrl-RS"/>
        </w:rPr>
        <w:t>године</w:t>
      </w:r>
    </w:p>
    <w:p w14:paraId="7F0A7279" w14:textId="77777777" w:rsidR="005F4AE0" w:rsidRPr="005F4AE0" w:rsidRDefault="005F4AE0" w:rsidP="005F4AE0">
      <w:pPr>
        <w:rPr>
          <w:rFonts w:ascii="Times New Roman" w:eastAsia="Times New Roman" w:hAnsi="Times New Roman" w:cs="Times New Roman"/>
        </w:rPr>
      </w:pPr>
      <w:r w:rsidRPr="005F4AE0">
        <w:rPr>
          <w:rFonts w:ascii="Times New Roman" w:eastAsia="Times New Roman" w:hAnsi="Times New Roman" w:cs="Times New Roman"/>
        </w:rPr>
        <w:t>31322 БОЖЕТИЋИ-ОПШТИНА Н. ВАРОШ</w:t>
      </w:r>
    </w:p>
    <w:p w14:paraId="779499FF" w14:textId="4ED6857D" w:rsidR="00620270" w:rsidRPr="005F4AE0" w:rsidRDefault="00620270" w:rsidP="005F4AE0">
      <w:pPr>
        <w:rPr>
          <w:rFonts w:ascii="Times New Roman" w:hAnsi="Times New Roman" w:cs="Times New Roman"/>
        </w:rPr>
      </w:pPr>
    </w:p>
    <w:p w14:paraId="3EDADB16" w14:textId="593E3796" w:rsidR="00620270" w:rsidRDefault="00D91E1F">
      <w:pPr>
        <w:pStyle w:val="text"/>
        <w:spacing w:before="60" w:beforeAutospacing="0" w:after="60" w:afterAutospacing="0"/>
        <w:jc w:val="both"/>
      </w:pPr>
      <w:r>
        <w:rPr>
          <w:rStyle w:val="grame"/>
          <w:color w:val="000000"/>
        </w:rPr>
        <w:tab/>
      </w:r>
      <w:proofErr w:type="spellStart"/>
      <w:proofErr w:type="gramStart"/>
      <w:r>
        <w:rPr>
          <w:rStyle w:val="grame"/>
          <w:color w:val="000000"/>
        </w:rPr>
        <w:t>На</w:t>
      </w:r>
      <w:proofErr w:type="spellEnd"/>
      <w:r>
        <w:rPr>
          <w:rStyle w:val="grame"/>
          <w:color w:val="000000"/>
        </w:rPr>
        <w:t xml:space="preserve"> </w:t>
      </w:r>
      <w:proofErr w:type="spellStart"/>
      <w:r>
        <w:rPr>
          <w:rStyle w:val="grame"/>
          <w:color w:val="000000"/>
        </w:rPr>
        <w:t>основу</w:t>
      </w:r>
      <w:proofErr w:type="spellEnd"/>
      <w:r>
        <w:rPr>
          <w:rStyle w:val="grame"/>
          <w:color w:val="000000"/>
        </w:rPr>
        <w:t xml:space="preserve"> </w:t>
      </w:r>
      <w:proofErr w:type="spellStart"/>
      <w:r>
        <w:rPr>
          <w:rStyle w:val="grame"/>
          <w:color w:val="000000"/>
        </w:rPr>
        <w:t>члана</w:t>
      </w:r>
      <w:proofErr w:type="spellEnd"/>
      <w:r>
        <w:rPr>
          <w:rStyle w:val="grame"/>
          <w:color w:val="000000"/>
        </w:rPr>
        <w:t xml:space="preserve"> </w:t>
      </w:r>
      <w:r w:rsidR="001C06DD">
        <w:rPr>
          <w:rStyle w:val="grame"/>
          <w:color w:val="000000"/>
        </w:rPr>
        <w:t>119</w:t>
      </w:r>
      <w:r w:rsidR="001C06DD">
        <w:rPr>
          <w:color w:val="000000"/>
        </w:rPr>
        <w:t> </w:t>
      </w:r>
      <w:proofErr w:type="spellStart"/>
      <w:r w:rsidR="001C06DD">
        <w:rPr>
          <w:rStyle w:val="grame"/>
          <w:color w:val="000000"/>
        </w:rPr>
        <w:t>став</w:t>
      </w:r>
      <w:proofErr w:type="spellEnd"/>
      <w:r w:rsidR="001C06DD">
        <w:rPr>
          <w:color w:val="000000"/>
        </w:rPr>
        <w:t> 1.</w:t>
      </w:r>
      <w:proofErr w:type="gramEnd"/>
      <w:r w:rsidR="001C06DD">
        <w:rPr>
          <w:color w:val="000000"/>
        </w:rPr>
        <w:t> </w:t>
      </w:r>
      <w:proofErr w:type="spellStart"/>
      <w:proofErr w:type="gramStart"/>
      <w:r w:rsidR="001C06DD">
        <w:rPr>
          <w:rStyle w:val="grame"/>
          <w:color w:val="000000"/>
        </w:rPr>
        <w:t>тачка</w:t>
      </w:r>
      <w:proofErr w:type="spellEnd"/>
      <w:proofErr w:type="gramEnd"/>
      <w:r w:rsidR="001C06DD">
        <w:rPr>
          <w:color w:val="000000"/>
        </w:rPr>
        <w:t xml:space="preserve"> 1) </w:t>
      </w:r>
      <w:proofErr w:type="spellStart"/>
      <w:r w:rsidR="001C06DD">
        <w:rPr>
          <w:color w:val="000000"/>
        </w:rPr>
        <w:t>Закона</w:t>
      </w:r>
      <w:proofErr w:type="spellEnd"/>
      <w:r w:rsidR="001C06DD">
        <w:rPr>
          <w:color w:val="000000"/>
        </w:rPr>
        <w:t xml:space="preserve"> о </w:t>
      </w:r>
      <w:proofErr w:type="spellStart"/>
      <w:r w:rsidR="001C06DD">
        <w:rPr>
          <w:color w:val="000000"/>
        </w:rPr>
        <w:t>основама</w:t>
      </w:r>
      <w:proofErr w:type="spellEnd"/>
      <w:r w:rsidR="001C06DD">
        <w:rPr>
          <w:color w:val="000000"/>
        </w:rPr>
        <w:t xml:space="preserve"> </w:t>
      </w:r>
      <w:proofErr w:type="spellStart"/>
      <w:r w:rsidR="001C06DD">
        <w:rPr>
          <w:color w:val="000000"/>
        </w:rPr>
        <w:t>система</w:t>
      </w:r>
      <w:proofErr w:type="spellEnd"/>
      <w:r w:rsidR="001C06DD">
        <w:rPr>
          <w:color w:val="000000"/>
        </w:rPr>
        <w:t xml:space="preserve"> </w:t>
      </w:r>
      <w:proofErr w:type="spellStart"/>
      <w:r w:rsidR="001C06DD">
        <w:rPr>
          <w:color w:val="000000"/>
        </w:rPr>
        <w:t>образовања</w:t>
      </w:r>
      <w:proofErr w:type="spellEnd"/>
      <w:r w:rsidR="001C06DD">
        <w:rPr>
          <w:color w:val="000000"/>
        </w:rPr>
        <w:t xml:space="preserve"> и </w:t>
      </w:r>
      <w:proofErr w:type="spellStart"/>
      <w:r w:rsidR="001C06DD">
        <w:rPr>
          <w:color w:val="000000"/>
        </w:rPr>
        <w:t>васпитања</w:t>
      </w:r>
      <w:proofErr w:type="spellEnd"/>
      <w:r w:rsidR="001C06DD">
        <w:rPr>
          <w:color w:val="000000"/>
        </w:rPr>
        <w:t xml:space="preserve"> („</w:t>
      </w:r>
      <w:proofErr w:type="spellStart"/>
      <w:r w:rsidR="001C06DD">
        <w:rPr>
          <w:color w:val="000000"/>
        </w:rPr>
        <w:t>Сл</w:t>
      </w:r>
      <w:proofErr w:type="spellEnd"/>
      <w:r w:rsidR="00B1316C">
        <w:rPr>
          <w:color w:val="000000"/>
          <w:lang w:val="sr-Cyrl-RS"/>
        </w:rPr>
        <w:t>ужбени</w:t>
      </w:r>
      <w:r w:rsidR="001C06DD">
        <w:rPr>
          <w:color w:val="000000"/>
        </w:rPr>
        <w:t xml:space="preserve"> </w:t>
      </w:r>
      <w:proofErr w:type="spellStart"/>
      <w:r w:rsidR="001C06DD">
        <w:rPr>
          <w:color w:val="000000"/>
        </w:rPr>
        <w:t>гласни</w:t>
      </w:r>
      <w:r w:rsidR="00A07813">
        <w:rPr>
          <w:color w:val="000000"/>
        </w:rPr>
        <w:t>к</w:t>
      </w:r>
      <w:proofErr w:type="spellEnd"/>
      <w:r w:rsidR="00A07813">
        <w:rPr>
          <w:color w:val="000000"/>
        </w:rPr>
        <w:t xml:space="preserve"> РС”, </w:t>
      </w:r>
      <w:proofErr w:type="spellStart"/>
      <w:r w:rsidR="00A07813">
        <w:rPr>
          <w:color w:val="000000"/>
        </w:rPr>
        <w:t>бр</w:t>
      </w:r>
      <w:proofErr w:type="spellEnd"/>
      <w:r w:rsidR="00A07813">
        <w:rPr>
          <w:color w:val="000000"/>
        </w:rPr>
        <w:t>. 88/2017, 27/2018</w:t>
      </w:r>
      <w:r>
        <w:rPr>
          <w:color w:val="000000"/>
        </w:rPr>
        <w:t xml:space="preserve"> </w:t>
      </w:r>
      <w:r w:rsidR="00A07813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 w:rsidR="00A07813">
        <w:rPr>
          <w:color w:val="000000"/>
        </w:rPr>
        <w:t>др</w:t>
      </w:r>
      <w:proofErr w:type="spellEnd"/>
      <w:r w:rsidR="00A07813">
        <w:rPr>
          <w:color w:val="000000"/>
        </w:rPr>
        <w:t xml:space="preserve">. </w:t>
      </w:r>
      <w:r w:rsidR="00A07813">
        <w:rPr>
          <w:color w:val="000000"/>
          <w:lang w:val="sr-Cyrl-RS"/>
        </w:rPr>
        <w:t>з</w:t>
      </w:r>
      <w:proofErr w:type="spellStart"/>
      <w:r w:rsidR="001C06DD">
        <w:rPr>
          <w:color w:val="000000"/>
        </w:rPr>
        <w:t>акон</w:t>
      </w:r>
      <w:proofErr w:type="spellEnd"/>
      <w:r w:rsidR="001C06DD">
        <w:rPr>
          <w:color w:val="000000"/>
        </w:rPr>
        <w:t>, 10/2019,</w:t>
      </w:r>
      <w:r w:rsidR="00A07813" w:rsidRPr="00A07813">
        <w:rPr>
          <w:color w:val="000000"/>
        </w:rPr>
        <w:t xml:space="preserve"> </w:t>
      </w:r>
      <w:r w:rsidR="00A07813">
        <w:rPr>
          <w:color w:val="000000"/>
        </w:rPr>
        <w:t>27/2018</w:t>
      </w:r>
      <w:r w:rsidR="00A01E6C">
        <w:rPr>
          <w:color w:val="000000"/>
        </w:rPr>
        <w:t xml:space="preserve"> </w:t>
      </w:r>
      <w:r w:rsidR="00A07813">
        <w:rPr>
          <w:color w:val="000000"/>
        </w:rPr>
        <w:t>-</w:t>
      </w:r>
      <w:r w:rsidR="00A01E6C">
        <w:rPr>
          <w:color w:val="000000"/>
        </w:rPr>
        <w:t xml:space="preserve"> </w:t>
      </w:r>
      <w:proofErr w:type="spellStart"/>
      <w:r w:rsidR="00A07813">
        <w:rPr>
          <w:color w:val="000000"/>
        </w:rPr>
        <w:t>др</w:t>
      </w:r>
      <w:proofErr w:type="spellEnd"/>
      <w:r w:rsidR="00A07813">
        <w:rPr>
          <w:color w:val="000000"/>
        </w:rPr>
        <w:t xml:space="preserve">. </w:t>
      </w:r>
      <w:r w:rsidR="00A07813">
        <w:rPr>
          <w:color w:val="000000"/>
          <w:lang w:val="sr-Cyrl-RS"/>
        </w:rPr>
        <w:t>Закон,</w:t>
      </w:r>
      <w:r>
        <w:rPr>
          <w:color w:val="000000"/>
        </w:rPr>
        <w:t xml:space="preserve"> </w:t>
      </w:r>
      <w:r w:rsidR="00A07813">
        <w:rPr>
          <w:color w:val="000000"/>
        </w:rPr>
        <w:t>6/2020, 129/2021</w:t>
      </w:r>
      <w:r w:rsidR="00A07813">
        <w:rPr>
          <w:color w:val="000000"/>
          <w:lang w:val="sr-Cyrl-RS"/>
        </w:rPr>
        <w:t xml:space="preserve">, </w:t>
      </w:r>
      <w:r w:rsidR="001C06DD">
        <w:rPr>
          <w:color w:val="000000"/>
        </w:rPr>
        <w:t>93/2023</w:t>
      </w:r>
      <w:r w:rsidR="00A07813">
        <w:rPr>
          <w:color w:val="000000"/>
          <w:lang w:val="sr-Cyrl-RS"/>
        </w:rPr>
        <w:t xml:space="preserve"> и 19/2025</w:t>
      </w:r>
      <w:r w:rsidR="001C06DD">
        <w:rPr>
          <w:color w:val="000000"/>
        </w:rPr>
        <w:t xml:space="preserve">) и </w:t>
      </w:r>
      <w:proofErr w:type="spellStart"/>
      <w:r w:rsidR="001C06DD">
        <w:rPr>
          <w:color w:val="000000"/>
        </w:rPr>
        <w:t>члана</w:t>
      </w:r>
      <w:proofErr w:type="spellEnd"/>
      <w:r w:rsidR="00A07813">
        <w:rPr>
          <w:color w:val="000000"/>
          <w:lang w:val="sr-Cyrl-RS"/>
        </w:rPr>
        <w:t xml:space="preserve"> </w:t>
      </w:r>
      <w:r w:rsidR="00D0635C">
        <w:rPr>
          <w:color w:val="000000"/>
          <w:lang w:val="sr-Cyrl-RS"/>
        </w:rPr>
        <w:t>53</w:t>
      </w:r>
      <w:r w:rsidR="00A07813">
        <w:rPr>
          <w:color w:val="000000"/>
          <w:lang w:val="sr-Cyrl-RS"/>
        </w:rPr>
        <w:t>. став 1. тачка 1)</w:t>
      </w:r>
      <w:r w:rsidR="005F4AE0">
        <w:rPr>
          <w:color w:val="000000"/>
        </w:rPr>
        <w:t xml:space="preserve"> </w:t>
      </w:r>
      <w:proofErr w:type="spellStart"/>
      <w:r w:rsidR="001C06DD">
        <w:rPr>
          <w:color w:val="000000"/>
        </w:rPr>
        <w:t>Статута</w:t>
      </w:r>
      <w:proofErr w:type="spellEnd"/>
      <w:r w:rsidR="001C06DD">
        <w:rPr>
          <w:color w:val="000000"/>
        </w:rPr>
        <w:t xml:space="preserve"> </w:t>
      </w:r>
      <w:proofErr w:type="spellStart"/>
      <w:r w:rsidR="001C06DD">
        <w:rPr>
          <w:color w:val="000000"/>
        </w:rPr>
        <w:t>Школе</w:t>
      </w:r>
      <w:proofErr w:type="spellEnd"/>
      <w:r w:rsidR="001C06DD">
        <w:rPr>
          <w:color w:val="000000"/>
        </w:rPr>
        <w:t>, </w:t>
      </w:r>
      <w:proofErr w:type="spellStart"/>
      <w:r w:rsidR="001C06DD">
        <w:rPr>
          <w:color w:val="000000"/>
        </w:rPr>
        <w:t>Школски</w:t>
      </w:r>
      <w:proofErr w:type="spellEnd"/>
      <w:r w:rsidR="001C06DD">
        <w:rPr>
          <w:color w:val="000000"/>
        </w:rPr>
        <w:t xml:space="preserve"> </w:t>
      </w:r>
      <w:proofErr w:type="spellStart"/>
      <w:r w:rsidR="001C06DD">
        <w:rPr>
          <w:color w:val="000000"/>
        </w:rPr>
        <w:t>одбор</w:t>
      </w:r>
      <w:proofErr w:type="spellEnd"/>
      <w:r w:rsidR="001C06DD">
        <w:rPr>
          <w:color w:val="000000"/>
        </w:rPr>
        <w:t xml:space="preserve"> </w:t>
      </w:r>
      <w:proofErr w:type="spellStart"/>
      <w:r w:rsidR="001C06DD">
        <w:rPr>
          <w:color w:val="000000"/>
        </w:rPr>
        <w:t>Основне</w:t>
      </w:r>
      <w:proofErr w:type="spellEnd"/>
      <w:r w:rsidR="001C06DD">
        <w:rPr>
          <w:color w:val="000000"/>
        </w:rPr>
        <w:t xml:space="preserve"> </w:t>
      </w:r>
      <w:proofErr w:type="spellStart"/>
      <w:r w:rsidR="001C06DD">
        <w:rPr>
          <w:color w:val="000000"/>
        </w:rPr>
        <w:t>школе</w:t>
      </w:r>
      <w:proofErr w:type="spellEnd"/>
      <w:r w:rsidR="001C06DD">
        <w:rPr>
          <w:color w:val="000000"/>
        </w:rPr>
        <w:t> „</w:t>
      </w:r>
      <w:r w:rsidR="005F4AE0">
        <w:rPr>
          <w:color w:val="000000"/>
          <w:lang w:val="sr-Cyrl-RS"/>
        </w:rPr>
        <w:t>Кнезова Рашковића</w:t>
      </w:r>
      <w:r w:rsidR="001C06DD">
        <w:rPr>
          <w:color w:val="000000"/>
        </w:rPr>
        <w:t>“ у </w:t>
      </w:r>
      <w:r w:rsidR="005F4AE0">
        <w:rPr>
          <w:color w:val="000000"/>
          <w:lang w:val="sr-Cyrl-RS"/>
        </w:rPr>
        <w:t>Божетићима</w:t>
      </w:r>
      <w:r w:rsidR="001C06DD">
        <w:rPr>
          <w:color w:val="000000"/>
        </w:rPr>
        <w:t xml:space="preserve">, </w:t>
      </w:r>
      <w:proofErr w:type="spellStart"/>
      <w:r w:rsidR="001C06DD">
        <w:rPr>
          <w:color w:val="000000"/>
        </w:rPr>
        <w:t>на</w:t>
      </w:r>
      <w:proofErr w:type="spellEnd"/>
      <w:r w:rsidR="001C06DD">
        <w:rPr>
          <w:color w:val="000000"/>
        </w:rPr>
        <w:t xml:space="preserve"> </w:t>
      </w:r>
      <w:proofErr w:type="spellStart"/>
      <w:r w:rsidR="001C06DD">
        <w:rPr>
          <w:color w:val="000000"/>
        </w:rPr>
        <w:t>седници</w:t>
      </w:r>
      <w:proofErr w:type="spellEnd"/>
      <w:r w:rsidR="001C06DD">
        <w:rPr>
          <w:color w:val="000000"/>
        </w:rPr>
        <w:t xml:space="preserve"> </w:t>
      </w:r>
      <w:proofErr w:type="spellStart"/>
      <w:r w:rsidR="001C06DD">
        <w:rPr>
          <w:color w:val="000000"/>
        </w:rPr>
        <w:t>одржаној</w:t>
      </w:r>
      <w:proofErr w:type="spellEnd"/>
      <w:r w:rsidR="001C06DD">
        <w:rPr>
          <w:color w:val="000000"/>
        </w:rPr>
        <w:t xml:space="preserve"> </w:t>
      </w:r>
      <w:proofErr w:type="spellStart"/>
      <w:r w:rsidR="001C06DD">
        <w:rPr>
          <w:color w:val="000000"/>
        </w:rPr>
        <w:t>дана</w:t>
      </w:r>
      <w:proofErr w:type="spellEnd"/>
      <w:r w:rsidR="001C06DD">
        <w:rPr>
          <w:color w:val="000000"/>
        </w:rPr>
        <w:t> </w:t>
      </w:r>
      <w:r w:rsidR="00D0635C">
        <w:rPr>
          <w:color w:val="000000"/>
          <w:lang w:val="sr-Cyrl-RS"/>
        </w:rPr>
        <w:t xml:space="preserve"> </w:t>
      </w:r>
      <w:r w:rsidR="00A07813">
        <w:rPr>
          <w:color w:val="000000"/>
          <w:lang w:val="sr-Cyrl-RS"/>
        </w:rPr>
        <w:t>12.9.2025.</w:t>
      </w:r>
      <w:r w:rsidR="001C06DD">
        <w:rPr>
          <w:color w:val="000000"/>
        </w:rPr>
        <w:t> </w:t>
      </w:r>
      <w:proofErr w:type="spellStart"/>
      <w:proofErr w:type="gramStart"/>
      <w:r w:rsidR="001C06DD">
        <w:rPr>
          <w:rStyle w:val="grame"/>
          <w:color w:val="000000"/>
        </w:rPr>
        <w:t>године</w:t>
      </w:r>
      <w:proofErr w:type="spellEnd"/>
      <w:proofErr w:type="gramEnd"/>
      <w:r w:rsidR="001C06DD">
        <w:rPr>
          <w:color w:val="000000"/>
        </w:rPr>
        <w:t xml:space="preserve">, </w:t>
      </w:r>
      <w:proofErr w:type="spellStart"/>
      <w:r w:rsidR="001C06DD">
        <w:rPr>
          <w:color w:val="000000"/>
        </w:rPr>
        <w:t>једногласно</w:t>
      </w:r>
      <w:proofErr w:type="spellEnd"/>
      <w:r w:rsidR="001C06DD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1C06DD">
        <w:rPr>
          <w:color w:val="000000"/>
        </w:rPr>
        <w:t>доноси</w:t>
      </w:r>
      <w:proofErr w:type="spellEnd"/>
    </w:p>
    <w:p w14:paraId="284F3E14" w14:textId="77777777" w:rsidR="00620270" w:rsidRDefault="00620270">
      <w:pPr>
        <w:pStyle w:val="text"/>
        <w:spacing w:before="60" w:beforeAutospacing="0" w:after="60" w:afterAutospacing="0"/>
        <w:jc w:val="both"/>
        <w:rPr>
          <w:color w:val="000000"/>
        </w:rPr>
      </w:pPr>
    </w:p>
    <w:p w14:paraId="030D4CAD" w14:textId="77777777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ПРАВИЛНИК</w:t>
      </w:r>
    </w:p>
    <w:p w14:paraId="3043404C" w14:textId="77777777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обављању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школи</w:t>
      </w:r>
      <w:proofErr w:type="spellEnd"/>
    </w:p>
    <w:p w14:paraId="3B7465E8" w14:textId="77777777" w:rsidR="005F4AE0" w:rsidRDefault="005F4A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1F0666F9" w14:textId="430F426F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</w:p>
    <w:p w14:paraId="53A93440" w14:textId="77777777" w:rsidR="00620270" w:rsidRPr="005F4AE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прописују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ближи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садржај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дужинa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местo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4AE0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5F4AE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F4AE0">
        <w:rPr>
          <w:rStyle w:val="grame"/>
          <w:rFonts w:ascii="Times New Roman" w:hAnsi="Times New Roman" w:cs="Times New Roman"/>
          <w:color w:val="333333"/>
          <w:sz w:val="24"/>
          <w:szCs w:val="24"/>
        </w:rPr>
        <w:t>Ш</w:t>
      </w:r>
      <w:r w:rsidRPr="005F4AE0">
        <w:rPr>
          <w:rStyle w:val="grame"/>
          <w:rFonts w:ascii="Times New Roman" w:hAnsi="Times New Roman" w:cs="Times New Roman"/>
          <w:color w:val="333333"/>
        </w:rPr>
        <w:t>коли</w:t>
      </w:r>
      <w:proofErr w:type="spellEnd"/>
      <w:r w:rsidRPr="005F4A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465444" w14:textId="77777777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</w:p>
    <w:p w14:paraId="2E1B8674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Друштвено-користан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хуманитаран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друштвено-користан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смислу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чијим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остваривањем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развија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понашање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01CA22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Друштвено-користан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смислу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друштвено-користан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хуманитарни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годишњим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остварује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укључивања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планирањe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реализацију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хуманитарни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реализује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36C38B" w14:textId="77777777" w:rsidR="00B1316C" w:rsidRDefault="00B131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6CB46AD1" w14:textId="04E65AD1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</w:p>
    <w:p w14:paraId="6072C67D" w14:textId="377A9BEF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представљају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хуманитарне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акције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еколошке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акције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учионица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просторија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школског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окружења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акције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прикупљања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рециклажу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припрема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школског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одржавање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манифестација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изложби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спортских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такмичења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посете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Црвеном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крсту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доприносе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развоју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емпатије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толеранције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унапређивању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заснованих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међусобном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уважавању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359F46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реализују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годишњим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Прилогу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одштампан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чини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999A08" w14:textId="77777777" w:rsidR="00B1316C" w:rsidRDefault="00B131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5A2C0F8D" w14:textId="13F86724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</w:p>
    <w:p w14:paraId="675D8D3B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Учествовањем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организује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стварају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оцене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BC5054" w14:textId="77777777" w:rsidR="00CC6572" w:rsidRDefault="00CC657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2A419344" w14:textId="20F33EC8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5.</w:t>
      </w:r>
    </w:p>
    <w:p w14:paraId="30BB52E6" w14:textId="77777777" w:rsidR="00620270" w:rsidRPr="00BD1B5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Друштвено-користан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превентивну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функцију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доприноси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развијању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емпатије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солидарности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активизма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моралних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међупредметне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демократском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друштву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>.</w:t>
      </w:r>
    </w:p>
    <w:p w14:paraId="1D680811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Сврха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ученици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унапреде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компетенције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оснажени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поштују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промовишу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људска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0A24BB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укључују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ученици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запослени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родитељи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законски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заступници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родитељ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5F4AE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F4AE0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5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AE0">
        <w:rPr>
          <w:rStyle w:val="grame"/>
          <w:rFonts w:ascii="Times New Roman" w:hAnsi="Times New Roman" w:cs="Times New Roman"/>
          <w:sz w:val="24"/>
          <w:szCs w:val="24"/>
        </w:rPr>
        <w:t>Ш</w:t>
      </w:r>
      <w:r w:rsidRPr="005F4AE0">
        <w:rPr>
          <w:rStyle w:val="grame"/>
          <w:rFonts w:ascii="Times New Roman" w:hAnsi="Times New Roman" w:cs="Times New Roman"/>
        </w:rPr>
        <w:t>коле</w:t>
      </w:r>
      <w:proofErr w:type="spellEnd"/>
      <w:r w:rsidRPr="005F4AE0">
        <w:rPr>
          <w:rStyle w:val="grame"/>
          <w:rFonts w:ascii="Times New Roman" w:hAnsi="Times New Roman" w:cs="Times New Roman"/>
        </w:rPr>
        <w:t xml:space="preserve"> </w:t>
      </w:r>
      <w:proofErr w:type="spellStart"/>
      <w:r w:rsidRPr="005F4AE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локалном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заједницом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установама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2FE863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Друштвено-користан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организован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угрози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психички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физички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интегритет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учесника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здравље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F2D842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ситуацији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наставу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похађа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индивидуалном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образовном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обзир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инклузивно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5F41F4" w14:textId="77777777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6.</w:t>
      </w:r>
    </w:p>
    <w:p w14:paraId="57720FA5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друштвено-користан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једна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облик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ресторативне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дисциплине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CF1D42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Ресторативна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дисциплина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јесте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приступ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омогућава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умањивање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отклањање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начињене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штете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последица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штете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развија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свест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одговорности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последицама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сопственог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понашања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поправљају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укључених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страна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A25188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циљ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одређивања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јесте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превенција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непожељног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неприхватљивог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понашања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пожељних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позитивних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облика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понашања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D1B582" w14:textId="66C149DB" w:rsidR="00CC6572" w:rsidRPr="00A07813" w:rsidRDefault="001C06DD" w:rsidP="00A0781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BD1B50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пожељних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конструктивно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решавање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конфликата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саветодавни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технику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дијалога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радионичарски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медијације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укључује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вршњачку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медијацију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B50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BD1B5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CCA9A55" w14:textId="09627FE9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7.</w:t>
      </w:r>
      <w:proofErr w:type="gramEnd"/>
    </w:p>
    <w:p w14:paraId="338FB2AE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Друштвено-користан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реализује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учињену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лакшу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тежу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повреду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повреда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забране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уређене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уређују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образовања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водећи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рачуна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психофизичкој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узрасту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достојанству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C6842B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ситуацији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забране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теже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родитељима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C93FFD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ситуацијама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лакше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првог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нивоа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вршњачког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одељенски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старешина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родитељима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A882A2" w14:textId="77777777" w:rsidR="00620270" w:rsidRDefault="001C0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Родитељ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остваривању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A863C2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Родитељ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одговоран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одбије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F2C491" w14:textId="77777777" w:rsidR="00B1316C" w:rsidRDefault="00B131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61463197" w14:textId="0EB70977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8.</w:t>
      </w:r>
    </w:p>
    <w:p w14:paraId="5CE95BDA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5F4AE0">
        <w:rPr>
          <w:rStyle w:val="grame"/>
          <w:rFonts w:ascii="Times New Roman" w:hAnsi="Times New Roman" w:cs="Times New Roman"/>
          <w:sz w:val="24"/>
          <w:szCs w:val="24"/>
        </w:rPr>
        <w:t>Ш</w:t>
      </w:r>
      <w:r w:rsidRPr="005F4AE0">
        <w:rPr>
          <w:rStyle w:val="grame"/>
          <w:rFonts w:ascii="Times New Roman" w:hAnsi="Times New Roman" w:cs="Times New Roman"/>
        </w:rPr>
        <w:t>кола</w:t>
      </w:r>
      <w:proofErr w:type="spellEnd"/>
      <w:r w:rsidRPr="005F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AE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ланира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својим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потребама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специфичностима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могућностима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циљевима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самостално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релевантним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институцијама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организацијама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локалном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заједницом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97F428" w14:textId="0B3E0E8F" w:rsidR="00CC6572" w:rsidRPr="00A07813" w:rsidRDefault="001C06DD" w:rsidP="00A0781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Запослени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реализују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заједно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ученицима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укључивање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Неопходно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укључују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родитељи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42E7516E" w14:textId="77777777" w:rsidR="00D91E1F" w:rsidRDefault="00D91E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2BBDEE" w14:textId="77777777" w:rsidR="00D91E1F" w:rsidRDefault="00D91E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6F526F" w14:textId="622D07FA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9.</w:t>
      </w:r>
    </w:p>
    <w:p w14:paraId="35BA41F8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Друштвено-користан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остварује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простору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надзором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проценом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сарадника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просторија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надлежним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центром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социјални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релевантним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установама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институцијама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81922C" w14:textId="77777777" w:rsidR="00620270" w:rsidRPr="005F4AE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организовати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остваривати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одељењу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разреду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другој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самостално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подршку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вршњака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AE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F4AE0">
        <w:rPr>
          <w:rStyle w:val="grame"/>
          <w:rFonts w:ascii="Times New Roman" w:hAnsi="Times New Roman" w:cs="Times New Roman"/>
          <w:sz w:val="24"/>
          <w:szCs w:val="24"/>
        </w:rPr>
        <w:t>Ш</w:t>
      </w:r>
      <w:r w:rsidRPr="005F4AE0">
        <w:rPr>
          <w:rStyle w:val="grame"/>
          <w:rFonts w:ascii="Times New Roman" w:hAnsi="Times New Roman" w:cs="Times New Roman"/>
        </w:rPr>
        <w:t>коли</w:t>
      </w:r>
      <w:proofErr w:type="spellEnd"/>
      <w:r w:rsidRPr="005F4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4AE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5F4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4AE0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5F4A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4AE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F4AE0">
        <w:rPr>
          <w:rFonts w:ascii="Times New Roman" w:hAnsi="Times New Roman" w:cs="Times New Roman"/>
          <w:sz w:val="24"/>
          <w:szCs w:val="24"/>
        </w:rPr>
        <w:t>.</w:t>
      </w:r>
    </w:p>
    <w:p w14:paraId="0A440BE4" w14:textId="77777777" w:rsidR="00CC6572" w:rsidRDefault="00CC657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16D17BFA" w14:textId="047EA9C8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10.</w:t>
      </w:r>
    </w:p>
    <w:p w14:paraId="7D8DDF10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приликом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обзир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особености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врста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извршена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B36053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Планиране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смеју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угрожавати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достојанство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психички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физички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интегритет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здравље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831F33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примерене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узрасту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смислено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логичкој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вези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учињеном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повредом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повредом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забране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02E3D8" w14:textId="203B4275" w:rsidR="00BD1B50" w:rsidRPr="00A07813" w:rsidRDefault="001C06DD" w:rsidP="00A0781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Одабрана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треба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вредносног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извршио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насиље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реализација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доводити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виктимизације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претрпела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насиље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0FB77B0D" w14:textId="18E72F00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11.</w:t>
      </w:r>
      <w:proofErr w:type="gramEnd"/>
    </w:p>
    <w:p w14:paraId="0CF8605E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друштвено-користан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временски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динамика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остваривања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праћења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извештавања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остваривању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ефектима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95A3EE" w14:textId="77777777" w:rsidR="00620270" w:rsidRDefault="001C0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Приликом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одређивања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трајање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учесталост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временски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динамика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узимајући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обзир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узраст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оптимално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квалитетно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делотворно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остваривање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666992" w14:textId="77777777" w:rsidR="00BD1B50" w:rsidRDefault="001C06DD" w:rsidP="00BD1B5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Препоручено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трајање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30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60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минута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диманика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остваривања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препоручено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организоване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четири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пута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недељно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четири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недеље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BD1B50" w:rsidRPr="00BD1B5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14:paraId="220A6BD0" w14:textId="77777777" w:rsidR="00620270" w:rsidRDefault="001C06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12.</w:t>
      </w:r>
    </w:p>
    <w:p w14:paraId="45D01F6C" w14:textId="46998988" w:rsidR="00BD1B50" w:rsidRPr="00A07813" w:rsidRDefault="001C06DD" w:rsidP="00A0781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Евидентирање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ефеката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приликом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оцена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крају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полугодишта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извештаја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појачаном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васпитном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извештаја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годишњег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насиља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033A48" w14:textId="5999565B" w:rsidR="00620270" w:rsidRDefault="001C06DD" w:rsidP="00BD1B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13.</w:t>
      </w:r>
      <w:proofErr w:type="gramEnd"/>
    </w:p>
    <w:p w14:paraId="3FDFA13E" w14:textId="77777777" w:rsidR="00620270" w:rsidRDefault="001C06DD" w:rsidP="00BD1B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ступа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осмог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огласној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табли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7FD4E4" w14:textId="77777777" w:rsidR="002D6A42" w:rsidRDefault="002D6A42" w:rsidP="005F4AE0">
      <w:pPr>
        <w:jc w:val="both"/>
        <w:rPr>
          <w:lang w:val="sr-Cyrl-RS"/>
        </w:rPr>
      </w:pPr>
    </w:p>
    <w:p w14:paraId="7D16D5A3" w14:textId="77777777" w:rsidR="002D6A42" w:rsidRDefault="002D6A42" w:rsidP="005F4AE0">
      <w:pPr>
        <w:jc w:val="both"/>
        <w:rPr>
          <w:lang w:val="sr-Cyrl-RS"/>
        </w:rPr>
      </w:pPr>
    </w:p>
    <w:p w14:paraId="64731C82" w14:textId="77777777" w:rsidR="009351F2" w:rsidRDefault="009351F2" w:rsidP="005F4AE0">
      <w:pPr>
        <w:jc w:val="both"/>
        <w:rPr>
          <w:lang w:val="sr-Cyrl-RS"/>
        </w:rPr>
      </w:pPr>
    </w:p>
    <w:p w14:paraId="2F19918D" w14:textId="77777777" w:rsidR="009351F2" w:rsidRDefault="009351F2" w:rsidP="005F4AE0">
      <w:pPr>
        <w:jc w:val="both"/>
        <w:rPr>
          <w:lang w:val="sr-Cyrl-RS"/>
        </w:rPr>
      </w:pPr>
    </w:p>
    <w:p w14:paraId="02F19E66" w14:textId="77777777" w:rsidR="009351F2" w:rsidRDefault="009351F2" w:rsidP="005F4AE0">
      <w:pPr>
        <w:jc w:val="both"/>
        <w:rPr>
          <w:lang w:val="sr-Cyrl-RS"/>
        </w:rPr>
      </w:pPr>
    </w:p>
    <w:p w14:paraId="0A56702C" w14:textId="77777777" w:rsidR="009351F2" w:rsidRDefault="009351F2" w:rsidP="005F4AE0">
      <w:pPr>
        <w:jc w:val="both"/>
        <w:rPr>
          <w:lang w:val="sr-Cyrl-RS"/>
        </w:rPr>
      </w:pPr>
    </w:p>
    <w:p w14:paraId="3119F58B" w14:textId="77777777" w:rsidR="009351F2" w:rsidRDefault="009351F2" w:rsidP="005F4AE0">
      <w:pPr>
        <w:jc w:val="both"/>
        <w:rPr>
          <w:lang w:val="sr-Cyrl-RS"/>
        </w:rPr>
      </w:pPr>
    </w:p>
    <w:p w14:paraId="4BEDB0C0" w14:textId="77777777" w:rsidR="009351F2" w:rsidRDefault="009351F2" w:rsidP="005F4AE0">
      <w:pPr>
        <w:jc w:val="both"/>
        <w:rPr>
          <w:lang w:val="sr-Cyrl-RS"/>
        </w:rPr>
      </w:pPr>
    </w:p>
    <w:p w14:paraId="78A2897B" w14:textId="77777777" w:rsidR="009351F2" w:rsidRDefault="009351F2" w:rsidP="005F4AE0">
      <w:pPr>
        <w:jc w:val="both"/>
        <w:rPr>
          <w:lang w:val="sr-Cyrl-RS"/>
        </w:rPr>
      </w:pPr>
    </w:p>
    <w:p w14:paraId="0E812009" w14:textId="77777777" w:rsidR="009351F2" w:rsidRDefault="009351F2" w:rsidP="005F4AE0">
      <w:pPr>
        <w:jc w:val="both"/>
        <w:rPr>
          <w:lang w:val="sr-Cyrl-RS"/>
        </w:rPr>
      </w:pPr>
    </w:p>
    <w:p w14:paraId="0AB69F90" w14:textId="77777777" w:rsidR="009351F2" w:rsidRDefault="009351F2" w:rsidP="005F4AE0">
      <w:pPr>
        <w:jc w:val="both"/>
        <w:rPr>
          <w:lang w:val="sr-Cyrl-RS"/>
        </w:rPr>
      </w:pPr>
    </w:p>
    <w:sectPr w:rsidR="009351F2" w:rsidSect="002D6A42">
      <w:pgSz w:w="11906" w:h="16838"/>
      <w:pgMar w:top="1440" w:right="1080" w:bottom="1440" w:left="1080" w:header="0" w:footer="0" w:gutter="0"/>
      <w:cols w:space="720"/>
      <w:formProt w:val="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 Ciril">
    <w:charset w:val="00"/>
    <w:family w:val="roman"/>
    <w:pitch w:val="variable"/>
  </w:font>
  <w:font w:name="Arial Bold">
    <w:panose1 w:val="020B0704020202020204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70"/>
    <w:rsid w:val="000D70FB"/>
    <w:rsid w:val="00177FA8"/>
    <w:rsid w:val="001C06DD"/>
    <w:rsid w:val="0021442C"/>
    <w:rsid w:val="00283563"/>
    <w:rsid w:val="002D6A42"/>
    <w:rsid w:val="0036157B"/>
    <w:rsid w:val="004E4A4C"/>
    <w:rsid w:val="00520CD7"/>
    <w:rsid w:val="00556EBD"/>
    <w:rsid w:val="005D5914"/>
    <w:rsid w:val="005F4AE0"/>
    <w:rsid w:val="00620270"/>
    <w:rsid w:val="006460D6"/>
    <w:rsid w:val="006B3C87"/>
    <w:rsid w:val="007E0C29"/>
    <w:rsid w:val="009351F2"/>
    <w:rsid w:val="00A01E6C"/>
    <w:rsid w:val="00A07813"/>
    <w:rsid w:val="00AB320F"/>
    <w:rsid w:val="00AF5659"/>
    <w:rsid w:val="00B1316C"/>
    <w:rsid w:val="00B92640"/>
    <w:rsid w:val="00BC7801"/>
    <w:rsid w:val="00BD1B50"/>
    <w:rsid w:val="00BF551C"/>
    <w:rsid w:val="00C616AA"/>
    <w:rsid w:val="00CA0312"/>
    <w:rsid w:val="00CC6572"/>
    <w:rsid w:val="00CF26AC"/>
    <w:rsid w:val="00D03071"/>
    <w:rsid w:val="00D0635C"/>
    <w:rsid w:val="00D91E1F"/>
    <w:rsid w:val="00F2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84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al">
    <w:name w:val="Normal"/>
    <w:qFormat/>
    <w:rsid w:val="004A3277"/>
    <w:pPr>
      <w:suppressAutoHyphens w:val="0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41CD9"/>
  </w:style>
  <w:style w:type="character" w:customStyle="1" w:styleId="Heading1Char">
    <w:name w:val="Heading 1 Char"/>
    <w:basedOn w:val="DefaultParagraphFont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grame">
    <w:name w:val="grame"/>
    <w:basedOn w:val="DefaultParagraphFont"/>
    <w:qFormat/>
  </w:style>
  <w:style w:type="character" w:styleId="Strong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sz w:val="24"/>
      <w:szCs w:val="0"/>
      <w:u w:val="none"/>
      <w:em w:val="none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w w:val="99"/>
      <w:sz w:val="24"/>
      <w:szCs w:val="24"/>
      <w:lang w:val="en-US" w:bidi="en-US"/>
    </w:rPr>
  </w:style>
  <w:style w:type="character" w:customStyle="1" w:styleId="WW8Num6z1">
    <w:name w:val="WW8Num6z1"/>
    <w:qFormat/>
    <w:rPr>
      <w:rFonts w:ascii="Times New Roman" w:eastAsia="Times New Roman" w:hAnsi="Times New Roman" w:cs="Times New Roman"/>
      <w:spacing w:val="-5"/>
      <w:w w:val="100"/>
      <w:sz w:val="24"/>
      <w:szCs w:val="24"/>
      <w:lang w:val="en-US" w:bidi="en-US"/>
    </w:rPr>
  </w:style>
  <w:style w:type="character" w:customStyle="1" w:styleId="WW8Num6z2">
    <w:name w:val="WW8Num6z2"/>
    <w:qFormat/>
    <w:rPr>
      <w:rFonts w:ascii="Liberation Serif" w:hAnsi="Liberation Serif" w:cs="Liberation Serif"/>
      <w:lang w:val="en-US" w:bidi="en-U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color w:val="000000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sz w:val="24"/>
      <w:szCs w:val="0"/>
      <w:u w:val="none"/>
      <w:em w:val="none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8z0">
    <w:name w:val="WW8Num8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  <w:spacing w:val="-5"/>
      <w:w w:val="100"/>
      <w:sz w:val="24"/>
      <w:szCs w:val="24"/>
      <w:lang w:val="en-US" w:bidi="en-US"/>
    </w:rPr>
  </w:style>
  <w:style w:type="character" w:customStyle="1" w:styleId="WW8Num9z2">
    <w:name w:val="WW8Num9z2"/>
    <w:qFormat/>
    <w:rPr>
      <w:lang w:val="en-US" w:bidi="en-U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i/>
    </w:rPr>
  </w:style>
  <w:style w:type="character" w:customStyle="1" w:styleId="WW8Num15z0">
    <w:name w:val="WW8Num15z0"/>
    <w:qFormat/>
    <w:rPr>
      <w:color w:val="00000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NormalStefbullets1CharChar">
    <w:name w:val="Normal_Stef + bullets1 Char Char"/>
    <w:qFormat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NormalWebChar">
    <w:name w:val="Normal (Web) Char"/>
    <w:qFormat/>
    <w:rPr>
      <w:rFonts w:eastAsia="SimSun"/>
      <w:sz w:val="24"/>
      <w:lang w:val="de-DE" w:eastAsia="zh-CN" w:bidi="ar-SA"/>
    </w:rPr>
  </w:style>
  <w:style w:type="character" w:customStyle="1" w:styleId="WW8Num20z0">
    <w:name w:val="WW8Num20z0"/>
    <w:qFormat/>
  </w:style>
  <w:style w:type="character" w:customStyle="1" w:styleId="BalloonTextChar">
    <w:name w:val="Balloon Text Char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rojlanaChar">
    <w:name w:val="Broj člana Char"/>
    <w:qFormat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TekstChar">
    <w:name w:val="Tekst Char"/>
    <w:qFormat/>
    <w:rPr>
      <w:rFonts w:ascii="Verdana" w:eastAsia="Times New Roman" w:hAnsi="Verdana" w:cs="Times New Roman"/>
    </w:rPr>
  </w:style>
  <w:style w:type="character" w:customStyle="1" w:styleId="EndnoteTextChar">
    <w:name w:val="Endnote Text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harChar">
    <w:name w:val="Char Char"/>
    <w:qFormat/>
    <w:rPr>
      <w:rFonts w:ascii="Tahoma" w:hAnsi="Tahoma" w:cs="Tahoma"/>
      <w:sz w:val="24"/>
      <w:szCs w:val="24"/>
    </w:rPr>
  </w:style>
  <w:style w:type="character" w:customStyle="1" w:styleId="CharChar2">
    <w:name w:val="Char Char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erChar1">
    <w:name w:val="Footer Char1"/>
    <w:qFormat/>
    <w:rPr>
      <w:rFonts w:ascii="Tahoma" w:eastAsia="Times New Roman" w:hAnsi="Tahoma" w:cs="Times New Roman"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1Char1">
    <w:name w:val="Heading 1 Char1"/>
    <w:qFormat/>
    <w:rPr>
      <w:rFonts w:ascii="Times New Roman" w:eastAsia="0" w:hAnsi="Times New Roman" w:cs="Times New Roman"/>
      <w:sz w:val="28"/>
      <w:szCs w:val="24"/>
    </w:rPr>
  </w:style>
  <w:style w:type="character" w:customStyle="1" w:styleId="BodyText3Char">
    <w:name w:val="Body Text 3 Char"/>
    <w:qFormat/>
    <w:rPr>
      <w:rFonts w:ascii="Tahoma" w:eastAsia="Times New Roman" w:hAnsi="Tahoma" w:cs="Times New Roman"/>
      <w:color w:val="000000"/>
      <w:sz w:val="16"/>
      <w:szCs w:val="16"/>
    </w:rPr>
  </w:style>
  <w:style w:type="character" w:customStyle="1" w:styleId="BodyTextFirstIndent2Char">
    <w:name w:val="Body Text First Indent 2 Char"/>
    <w:qFormat/>
    <w:rPr>
      <w:rFonts w:ascii="Tahoma" w:eastAsia="Times New Roman" w:hAnsi="Tahoma" w:cs="Times New Roman"/>
      <w:color w:val="000000"/>
    </w:rPr>
  </w:style>
  <w:style w:type="character" w:customStyle="1" w:styleId="BodyTextFirstIndentChar">
    <w:name w:val="Body Text First Indent Char"/>
    <w:qFormat/>
    <w:rPr>
      <w:rFonts w:ascii="Tahoma" w:eastAsia="Times New Roman" w:hAnsi="Tahoma" w:cs="Times New Roman"/>
      <w:color w:val="000000"/>
    </w:rPr>
  </w:style>
  <w:style w:type="character" w:customStyle="1" w:styleId="BodyTextIndentChar">
    <w:name w:val="Body Text Indent Char"/>
    <w:qFormat/>
    <w:rPr>
      <w:rFonts w:ascii="Times New Roman" w:eastAsia="Times New Roman" w:hAnsi="Times New Roman" w:cs="Times New Roman"/>
      <w:color w:val="000000"/>
    </w:rPr>
  </w:style>
  <w:style w:type="character" w:customStyle="1" w:styleId="BodyTextChar">
    <w:name w:val="Body Text Char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color w:val="000000"/>
    </w:rPr>
  </w:style>
  <w:style w:type="character" w:customStyle="1" w:styleId="FootnoteTextChar">
    <w:name w:val="Footnote Text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6Char">
    <w:name w:val="Heading 6 Char"/>
    <w:qFormat/>
    <w:rPr>
      <w:rFonts w:ascii="Verdana" w:hAnsi="Verdana"/>
      <w:bCs/>
      <w:iCs/>
      <w:color w:val="000000"/>
      <w:sz w:val="36"/>
      <w:szCs w:val="72"/>
    </w:rPr>
  </w:style>
  <w:style w:type="character" w:customStyle="1" w:styleId="Heading5Char">
    <w:name w:val="Heading 5 Char"/>
    <w:qFormat/>
    <w:rPr>
      <w:rFonts w:ascii="Times New Roman" w:hAnsi="Times New Roman" w:cs="Times New Roman"/>
      <w:color w:val="000000"/>
      <w:sz w:val="28"/>
      <w:szCs w:val="28"/>
    </w:rPr>
  </w:style>
  <w:style w:type="character" w:styleId="LineNumber">
    <w:name w:val="lin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DocDefaults">
    <w:name w:val="DocDefaults"/>
    <w:qFormat/>
    <w:pPr>
      <w:spacing w:after="200" w:line="276" w:lineRule="auto"/>
    </w:pPr>
  </w:style>
  <w:style w:type="paragraph" w:customStyle="1" w:styleId="text">
    <w:name w:val="text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0clan">
    <w:name w:val="0clan"/>
    <w:basedOn w:val="Normal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</w:rPr>
  </w:style>
  <w:style w:type="paragraph" w:customStyle="1" w:styleId="Clan">
    <w:name w:val="Clan"/>
    <w:basedOn w:val="Normal"/>
    <w:qFormat/>
    <w:pPr>
      <w:keepNext/>
      <w:spacing w:before="120" w:after="240"/>
      <w:ind w:left="720" w:right="720"/>
      <w:jc w:val="center"/>
    </w:pPr>
    <w:rPr>
      <w:rFonts w:ascii="Helv Ciril" w:hAnsi="Helv Ciril" w:cs="Helv Ciril"/>
      <w:b/>
    </w:rPr>
  </w:style>
  <w:style w:type="paragraph" w:styleId="NormalWeb">
    <w:name w:val="Normal (Web)"/>
    <w:basedOn w:val="Normal"/>
    <w:qFormat/>
    <w:pPr>
      <w:spacing w:before="100" w:after="100"/>
    </w:pPr>
    <w:rPr>
      <w:rFonts w:ascii="Calibri" w:eastAsia="SimSun" w:hAnsi="Calibri" w:cs="Calibri"/>
    </w:rPr>
  </w:style>
  <w:style w:type="paragraph" w:customStyle="1" w:styleId="NormalStefbullets1">
    <w:name w:val="Normal_Stef + bullets1"/>
    <w:basedOn w:val="Normal"/>
    <w:qFormat/>
    <w:rPr>
      <w:sz w:val="20"/>
      <w:lang w:val="en-AU"/>
    </w:rPr>
  </w:style>
  <w:style w:type="paragraph" w:customStyle="1" w:styleId="normalprored">
    <w:name w:val="normalprored"/>
    <w:basedOn w:val="Normal"/>
    <w:qFormat/>
    <w:rPr>
      <w:rFonts w:ascii="Arial" w:hAnsi="Arial"/>
      <w:sz w:val="26"/>
      <w:szCs w:val="26"/>
    </w:rPr>
  </w:style>
  <w:style w:type="paragraph" w:customStyle="1" w:styleId="wyq100---naslov-grupe-clanova-kurziv">
    <w:name w:val="wyq100---naslov-grupe-clanova-kurziv"/>
    <w:basedOn w:val="Normal"/>
    <w:qFormat/>
    <w:pPr>
      <w:spacing w:before="240" w:after="240"/>
      <w:jc w:val="center"/>
    </w:pPr>
    <w:rPr>
      <w:rFonts w:ascii="Arial" w:hAnsi="Arial"/>
      <w:b/>
      <w:bCs/>
      <w:i/>
      <w:iCs/>
      <w:lang w:val="sr-Latn-CS" w:eastAsia="sr-Latn-CS"/>
    </w:rPr>
  </w:style>
  <w:style w:type="paragraph" w:customStyle="1" w:styleId="LO-normal">
    <w:name w:val="LO-normal"/>
    <w:basedOn w:val="Normal"/>
    <w:qFormat/>
    <w:pPr>
      <w:spacing w:beforeAutospacing="1" w:afterAutospacing="1"/>
    </w:pPr>
    <w:rPr>
      <w:rFonts w:ascii="Arial" w:hAnsi="Arial"/>
    </w:rPr>
  </w:style>
  <w:style w:type="paragraph" w:customStyle="1" w:styleId="Brojlana">
    <w:name w:val="Broj člana"/>
    <w:basedOn w:val="Normal"/>
    <w:qFormat/>
    <w:pPr>
      <w:spacing w:before="360" w:after="60"/>
      <w:jc w:val="center"/>
    </w:pPr>
    <w:rPr>
      <w:b/>
      <w:bCs/>
      <w:sz w:val="20"/>
      <w:szCs w:val="20"/>
    </w:rPr>
  </w:style>
  <w:style w:type="paragraph" w:customStyle="1" w:styleId="wyq110---naslov-clana">
    <w:name w:val="wyq110---naslov-clana"/>
    <w:basedOn w:val="Normal"/>
    <w:qFormat/>
    <w:pPr>
      <w:spacing w:before="240" w:after="240"/>
      <w:jc w:val="center"/>
    </w:pPr>
    <w:rPr>
      <w:rFonts w:ascii="Arial" w:hAnsi="Arial"/>
      <w:b/>
      <w:bCs/>
      <w:lang w:val="sr-Latn-CS" w:eastAsia="sr-Latn-CS"/>
    </w:rPr>
  </w:style>
  <w:style w:type="paragraph" w:customStyle="1" w:styleId="Normal3">
    <w:name w:val="Normal3"/>
    <w:basedOn w:val="Normal"/>
    <w:qFormat/>
    <w:pPr>
      <w:spacing w:beforeAutospacing="1" w:afterAutospacing="1"/>
    </w:pPr>
    <w:rPr>
      <w:rFonts w:ascii="Arial" w:hAnsi="Arial"/>
      <w:lang w:val="sr-Latn-CS" w:eastAsia="sr-Latn-CS"/>
    </w:rPr>
  </w:style>
  <w:style w:type="paragraph" w:customStyle="1" w:styleId="Tekst">
    <w:name w:val="Tekst"/>
    <w:basedOn w:val="Normal"/>
    <w:qFormat/>
    <w:pPr>
      <w:spacing w:after="120"/>
      <w:ind w:firstLine="397"/>
      <w:jc w:val="both"/>
    </w:pPr>
  </w:style>
  <w:style w:type="paragraph" w:styleId="NoSpacing">
    <w:name w:val="No Spacing"/>
    <w:qFormat/>
    <w:rPr>
      <w:rFonts w:ascii="Times New Roman" w:eastAsia="0" w:hAnsi="Times New Roman" w:cs="Times New Roman"/>
      <w:sz w:val="24"/>
      <w:szCs w:val="24"/>
    </w:rPr>
  </w:style>
  <w:style w:type="paragraph" w:customStyle="1" w:styleId="Normal2">
    <w:name w:val="Normal2"/>
    <w:basedOn w:val="Normal"/>
    <w:qFormat/>
    <w:pPr>
      <w:spacing w:beforeAutospacing="1" w:afterAutospacing="1"/>
    </w:pPr>
    <w:rPr>
      <w:rFonts w:ascii="Arial" w:hAnsi="Arial"/>
      <w:lang w:val="sr-Latn-CS" w:eastAsia="sr-Latn-CS"/>
    </w:rPr>
  </w:style>
  <w:style w:type="paragraph" w:customStyle="1" w:styleId="basic-paragraph">
    <w:name w:val="basic-paragraph"/>
    <w:basedOn w:val="Normal"/>
    <w:qFormat/>
    <w:pPr>
      <w:spacing w:beforeAutospacing="1" w:afterAutospacing="1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</w:rPr>
  </w:style>
  <w:style w:type="paragraph" w:customStyle="1" w:styleId="CLAN0">
    <w:name w:val="CLAN"/>
    <w:basedOn w:val="Normal"/>
    <w:next w:val="Normal"/>
    <w:qFormat/>
    <w:pPr>
      <w:keepNext/>
      <w:spacing w:before="120" w:after="120"/>
      <w:ind w:left="720" w:right="720"/>
      <w:jc w:val="center"/>
    </w:pPr>
    <w:rPr>
      <w:rFonts w:ascii="Arial Bold" w:eastAsia="Calibri" w:hAnsi="Arial Bold"/>
      <w:b/>
    </w:rPr>
  </w:style>
  <w:style w:type="paragraph" w:customStyle="1" w:styleId="normalboldcentar">
    <w:name w:val="normalboldcentar"/>
    <w:basedOn w:val="Normal"/>
    <w:qFormat/>
    <w:pPr>
      <w:spacing w:beforeAutospacing="1" w:afterAutospacing="1"/>
      <w:jc w:val="center"/>
    </w:pPr>
    <w:rPr>
      <w:rFonts w:ascii="Arial" w:hAnsi="Arial"/>
      <w:b/>
      <w:bCs/>
    </w:rPr>
  </w:style>
  <w:style w:type="paragraph" w:customStyle="1" w:styleId="Normal1">
    <w:name w:val="Normal1"/>
    <w:basedOn w:val="Normal"/>
    <w:qFormat/>
    <w:pPr>
      <w:spacing w:beforeAutospacing="1" w:afterAutospacing="1"/>
    </w:pPr>
    <w:rPr>
      <w:rFonts w:ascii="Arial" w:hAnsi="Arial"/>
    </w:rPr>
  </w:style>
  <w:style w:type="paragraph" w:customStyle="1" w:styleId="uvuceno">
    <w:name w:val="uvuceno"/>
    <w:basedOn w:val="Normal"/>
    <w:qFormat/>
    <w:pPr>
      <w:spacing w:before="60" w:after="60"/>
      <w:ind w:left="284" w:hanging="284"/>
      <w:jc w:val="both"/>
    </w:pPr>
  </w:style>
  <w:style w:type="paragraph" w:customStyle="1" w:styleId="podnaslov">
    <w:name w:val="podnaslov"/>
    <w:basedOn w:val="Normal"/>
    <w:qFormat/>
    <w:pPr>
      <w:spacing w:before="180" w:after="60"/>
    </w:pPr>
    <w:rPr>
      <w:b/>
      <w:bCs/>
      <w:i/>
      <w:iCs/>
    </w:rPr>
  </w:style>
  <w:style w:type="paragraph" w:customStyle="1" w:styleId="naslov">
    <w:name w:val="naslov"/>
    <w:basedOn w:val="Normal"/>
    <w:qFormat/>
    <w:pPr>
      <w:spacing w:before="180" w:after="180"/>
    </w:pPr>
    <w:rPr>
      <w:b/>
      <w:bCs/>
      <w:i/>
      <w:iCs/>
    </w:rPr>
  </w:style>
  <w:style w:type="paragraph" w:customStyle="1" w:styleId="clan1">
    <w:name w:val="clan"/>
    <w:basedOn w:val="Normal"/>
    <w:qFormat/>
    <w:pPr>
      <w:spacing w:before="240" w:after="240"/>
      <w:jc w:val="center"/>
    </w:pPr>
    <w:rPr>
      <w:b/>
      <w:bCs/>
      <w:spacing w:val="20"/>
      <w:sz w:val="20"/>
      <w:szCs w:val="20"/>
    </w:rPr>
  </w:style>
  <w:style w:type="paragraph" w:customStyle="1" w:styleId="predmet">
    <w:name w:val="predmet"/>
    <w:basedOn w:val="Normal"/>
    <w:qFormat/>
    <w:pPr>
      <w:spacing w:before="60" w:after="60"/>
      <w:ind w:left="1247" w:hanging="1247"/>
    </w:pPr>
  </w:style>
  <w:style w:type="paragraph" w:customStyle="1" w:styleId="nabrajanje-crtice">
    <w:name w:val="nabrajanje-crtice"/>
    <w:basedOn w:val="Normal"/>
    <w:qFormat/>
    <w:pPr>
      <w:spacing w:before="60" w:after="60"/>
      <w:ind w:left="284"/>
      <w:jc w:val="both"/>
    </w:pPr>
  </w:style>
  <w:style w:type="paragraph" w:customStyle="1" w:styleId="o-obrazlozenje">
    <w:name w:val="o-obrazlozenje"/>
    <w:basedOn w:val="Normal"/>
    <w:qFormat/>
    <w:pPr>
      <w:jc w:val="center"/>
    </w:pPr>
    <w:rPr>
      <w:b/>
      <w:bCs/>
      <w:spacing w:val="60"/>
      <w:sz w:val="20"/>
      <w:szCs w:val="20"/>
    </w:rPr>
  </w:style>
  <w:style w:type="paragraph" w:customStyle="1" w:styleId="nazivobrasca">
    <w:name w:val="nazivobrasca"/>
    <w:basedOn w:val="Normal"/>
    <w:qFormat/>
    <w:pPr>
      <w:jc w:val="center"/>
    </w:pPr>
    <w:rPr>
      <w:b/>
      <w:bCs/>
    </w:rPr>
  </w:style>
  <w:style w:type="paragraph" w:customStyle="1" w:styleId="nazivobrasca-expand">
    <w:name w:val="nazivobrasca-expand"/>
    <w:basedOn w:val="Normal"/>
    <w:qFormat/>
    <w:pPr>
      <w:jc w:val="center"/>
    </w:pPr>
    <w:rPr>
      <w:b/>
      <w:bCs/>
      <w:spacing w:val="60"/>
    </w:rPr>
  </w:style>
  <w:style w:type="paragraph" w:customStyle="1" w:styleId="zagrada">
    <w:name w:val="zagrada"/>
    <w:basedOn w:val="Normal"/>
    <w:qFormat/>
    <w:pPr>
      <w:spacing w:before="60" w:after="60"/>
      <w:jc w:val="both"/>
    </w:pPr>
    <w:rPr>
      <w:i/>
      <w:iCs/>
      <w:sz w:val="20"/>
      <w:szCs w:val="20"/>
    </w:rPr>
  </w:style>
  <w:style w:type="paragraph" w:customStyle="1" w:styleId="nazivugovora">
    <w:name w:val="nazivugovora"/>
    <w:basedOn w:val="Normal"/>
    <w:qFormat/>
    <w:pPr>
      <w:spacing w:before="120" w:after="120"/>
    </w:pPr>
    <w:rPr>
      <w:b/>
      <w:bCs/>
      <w:i/>
      <w:iCs/>
      <w:sz w:val="28"/>
      <w:szCs w:val="28"/>
    </w:rPr>
  </w:style>
  <w:style w:type="paragraph" w:customStyle="1" w:styleId="podnaslovunapomeni">
    <w:name w:val="podnaslovunapomeni"/>
    <w:basedOn w:val="Normal"/>
    <w:qFormat/>
    <w:pPr>
      <w:keepNext/>
      <w:spacing w:before="120" w:after="120"/>
    </w:pPr>
    <w:rPr>
      <w:b/>
      <w:bCs/>
      <w:i/>
      <w:iCs/>
    </w:rPr>
  </w:style>
  <w:style w:type="paragraph" w:customStyle="1" w:styleId="nazivugovoraunapomeni">
    <w:name w:val="nazivugovoraunapomeni"/>
    <w:basedOn w:val="Normal"/>
    <w:qFormat/>
    <w:pPr>
      <w:keepNext/>
      <w:spacing w:before="240" w:after="240"/>
    </w:pPr>
    <w:rPr>
      <w:b/>
      <w:bCs/>
      <w:i/>
      <w:iCs/>
    </w:rPr>
  </w:style>
  <w:style w:type="paragraph" w:customStyle="1" w:styleId="uvodnenapomene">
    <w:name w:val="uvodnenapomene"/>
    <w:basedOn w:val="Normal"/>
    <w:qFormat/>
    <w:pPr>
      <w:keepNext/>
      <w:spacing w:before="240" w:after="120"/>
    </w:pPr>
    <w:rPr>
      <w:b/>
      <w:bCs/>
      <w:i/>
      <w:iCs/>
      <w:sz w:val="28"/>
      <w:szCs w:val="28"/>
    </w:rPr>
  </w:style>
  <w:style w:type="paragraph" w:customStyle="1" w:styleId="textizvoraprava">
    <w:name w:val="textizvoraprava"/>
    <w:basedOn w:val="Normal"/>
    <w:qFormat/>
    <w:pPr>
      <w:spacing w:before="120" w:after="120"/>
      <w:jc w:val="both"/>
    </w:pPr>
    <w:rPr>
      <w:i/>
      <w:iCs/>
    </w:rPr>
  </w:style>
  <w:style w:type="paragraph" w:customStyle="1" w:styleId="izvorprava">
    <w:name w:val="izvorprava"/>
    <w:basedOn w:val="Normal"/>
    <w:qFormat/>
    <w:pPr>
      <w:spacing w:before="60" w:after="60"/>
      <w:jc w:val="center"/>
    </w:pPr>
    <w:rPr>
      <w:b/>
      <w:bCs/>
      <w:i/>
      <w:iCs/>
      <w:sz w:val="32"/>
      <w:szCs w:val="32"/>
    </w:rPr>
  </w:style>
  <w:style w:type="paragraph" w:customStyle="1" w:styleId="nazivgrupe">
    <w:name w:val="nazivgrupe"/>
    <w:basedOn w:val="Normal"/>
    <w:qFormat/>
    <w:pPr>
      <w:spacing w:before="400" w:after="400"/>
      <w:jc w:val="center"/>
    </w:pPr>
    <w:rPr>
      <w:b/>
      <w:bCs/>
      <w:i/>
      <w:iCs/>
      <w:sz w:val="40"/>
      <w:szCs w:val="40"/>
    </w:rPr>
  </w:style>
  <w:style w:type="paragraph" w:customStyle="1" w:styleId="grupa">
    <w:name w:val="grupa"/>
    <w:basedOn w:val="Normal"/>
    <w:qFormat/>
    <w:pPr>
      <w:spacing w:before="60" w:after="60"/>
      <w:jc w:val="center"/>
    </w:pPr>
    <w:rPr>
      <w:b/>
      <w:bCs/>
      <w:i/>
      <w:iCs/>
      <w:sz w:val="56"/>
      <w:szCs w:val="56"/>
    </w:rPr>
  </w:style>
  <w:style w:type="paragraph" w:customStyle="1" w:styleId="msolistparagraph0">
    <w:name w:val="msolistparagraph"/>
    <w:basedOn w:val="Normal"/>
    <w:qFormat/>
    <w:pPr>
      <w:widowControl w:val="0"/>
      <w:spacing w:before="151"/>
      <w:ind w:left="380"/>
    </w:pPr>
    <w:rPr>
      <w:rFonts w:ascii="Arial" w:eastAsia="Arial" w:hAnsi="Arial"/>
      <w:lang w:bidi="en-US"/>
    </w:rPr>
  </w:style>
  <w:style w:type="paragraph" w:customStyle="1" w:styleId="msolistparagraph00">
    <w:name w:val="msolistparagraph0"/>
    <w:basedOn w:val="Normal"/>
    <w:qFormat/>
    <w:pPr>
      <w:spacing w:beforeAutospacing="1" w:afterAutospacing="1"/>
    </w:pPr>
  </w:style>
  <w:style w:type="paragraph" w:customStyle="1" w:styleId="msonospacing0">
    <w:name w:val="msonospacing"/>
    <w:qFormat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qFormat/>
    <w:pPr>
      <w:spacing w:after="120"/>
      <w:ind w:left="283"/>
    </w:pPr>
    <w:rPr>
      <w:rFonts w:ascii="Tahoma" w:hAnsi="Tahoma"/>
    </w:rPr>
  </w:style>
  <w:style w:type="paragraph" w:styleId="ListBullet2">
    <w:name w:val="List Bullet 2"/>
    <w:basedOn w:val="Normal"/>
    <w:qFormat/>
    <w:pPr>
      <w:tabs>
        <w:tab w:val="left" w:pos="643"/>
      </w:tabs>
      <w:ind w:left="643"/>
    </w:pPr>
    <w:rPr>
      <w:rFonts w:ascii="Tahoma" w:hAnsi="Tahoma"/>
    </w:rPr>
  </w:style>
  <w:style w:type="paragraph" w:styleId="ListBullet">
    <w:name w:val="List Bullet"/>
    <w:basedOn w:val="Normal"/>
    <w:qFormat/>
    <w:pPr>
      <w:tabs>
        <w:tab w:val="left" w:pos="360"/>
      </w:tabs>
      <w:ind w:left="360"/>
    </w:pPr>
    <w:rPr>
      <w:rFonts w:ascii="Tahoma" w:hAnsi="Tahoma"/>
    </w:rPr>
  </w:style>
  <w:style w:type="paragraph" w:styleId="ListBullet3">
    <w:name w:val="List Bullet 3"/>
    <w:basedOn w:val="Normal"/>
    <w:qFormat/>
    <w:pPr>
      <w:tabs>
        <w:tab w:val="left" w:pos="926"/>
      </w:tabs>
      <w:ind w:left="926" w:hanging="360"/>
    </w:pPr>
    <w:rPr>
      <w:rFonts w:ascii="Tahoma" w:hAnsi="Tahoma"/>
    </w:rPr>
  </w:style>
  <w:style w:type="paragraph" w:styleId="BodyTextFirstIndent2">
    <w:name w:val="Body Text First Indent 2"/>
    <w:qFormat/>
    <w:pPr>
      <w:spacing w:after="120"/>
      <w:ind w:left="283" w:firstLine="210"/>
    </w:pPr>
    <w:rPr>
      <w:rFonts w:ascii="Tahoma" w:hAnsi="Tahoma"/>
    </w:rPr>
  </w:style>
  <w:style w:type="paragraph" w:styleId="BodyText3">
    <w:name w:val="Body Text 3"/>
    <w:basedOn w:val="Normal"/>
    <w:qFormat/>
    <w:pPr>
      <w:spacing w:after="120"/>
    </w:pPr>
    <w:rPr>
      <w:rFonts w:ascii="Tahoma" w:hAnsi="Tahoma"/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F4AE0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D70FB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al">
    <w:name w:val="Normal"/>
    <w:qFormat/>
    <w:rsid w:val="004A3277"/>
    <w:pPr>
      <w:suppressAutoHyphens w:val="0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41CD9"/>
  </w:style>
  <w:style w:type="character" w:customStyle="1" w:styleId="Heading1Char">
    <w:name w:val="Heading 1 Char"/>
    <w:basedOn w:val="DefaultParagraphFont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grame">
    <w:name w:val="grame"/>
    <w:basedOn w:val="DefaultParagraphFont"/>
    <w:qFormat/>
  </w:style>
  <w:style w:type="character" w:styleId="Strong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sz w:val="24"/>
      <w:szCs w:val="0"/>
      <w:u w:val="none"/>
      <w:em w:val="none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w w:val="99"/>
      <w:sz w:val="24"/>
      <w:szCs w:val="24"/>
      <w:lang w:val="en-US" w:bidi="en-US"/>
    </w:rPr>
  </w:style>
  <w:style w:type="character" w:customStyle="1" w:styleId="WW8Num6z1">
    <w:name w:val="WW8Num6z1"/>
    <w:qFormat/>
    <w:rPr>
      <w:rFonts w:ascii="Times New Roman" w:eastAsia="Times New Roman" w:hAnsi="Times New Roman" w:cs="Times New Roman"/>
      <w:spacing w:val="-5"/>
      <w:w w:val="100"/>
      <w:sz w:val="24"/>
      <w:szCs w:val="24"/>
      <w:lang w:val="en-US" w:bidi="en-US"/>
    </w:rPr>
  </w:style>
  <w:style w:type="character" w:customStyle="1" w:styleId="WW8Num6z2">
    <w:name w:val="WW8Num6z2"/>
    <w:qFormat/>
    <w:rPr>
      <w:rFonts w:ascii="Liberation Serif" w:hAnsi="Liberation Serif" w:cs="Liberation Serif"/>
      <w:lang w:val="en-US" w:bidi="en-U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color w:val="000000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sz w:val="24"/>
      <w:szCs w:val="0"/>
      <w:u w:val="none"/>
      <w:em w:val="none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8z0">
    <w:name w:val="WW8Num8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  <w:spacing w:val="-5"/>
      <w:w w:val="100"/>
      <w:sz w:val="24"/>
      <w:szCs w:val="24"/>
      <w:lang w:val="en-US" w:bidi="en-US"/>
    </w:rPr>
  </w:style>
  <w:style w:type="character" w:customStyle="1" w:styleId="WW8Num9z2">
    <w:name w:val="WW8Num9z2"/>
    <w:qFormat/>
    <w:rPr>
      <w:lang w:val="en-US" w:bidi="en-U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i/>
    </w:rPr>
  </w:style>
  <w:style w:type="character" w:customStyle="1" w:styleId="WW8Num15z0">
    <w:name w:val="WW8Num15z0"/>
    <w:qFormat/>
    <w:rPr>
      <w:color w:val="00000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NormalStefbullets1CharChar">
    <w:name w:val="Normal_Stef + bullets1 Char Char"/>
    <w:qFormat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NormalWebChar">
    <w:name w:val="Normal (Web) Char"/>
    <w:qFormat/>
    <w:rPr>
      <w:rFonts w:eastAsia="SimSun"/>
      <w:sz w:val="24"/>
      <w:lang w:val="de-DE" w:eastAsia="zh-CN" w:bidi="ar-SA"/>
    </w:rPr>
  </w:style>
  <w:style w:type="character" w:customStyle="1" w:styleId="WW8Num20z0">
    <w:name w:val="WW8Num20z0"/>
    <w:qFormat/>
  </w:style>
  <w:style w:type="character" w:customStyle="1" w:styleId="BalloonTextChar">
    <w:name w:val="Balloon Text Char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rojlanaChar">
    <w:name w:val="Broj člana Char"/>
    <w:qFormat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TekstChar">
    <w:name w:val="Tekst Char"/>
    <w:qFormat/>
    <w:rPr>
      <w:rFonts w:ascii="Verdana" w:eastAsia="Times New Roman" w:hAnsi="Verdana" w:cs="Times New Roman"/>
    </w:rPr>
  </w:style>
  <w:style w:type="character" w:customStyle="1" w:styleId="EndnoteTextChar">
    <w:name w:val="Endnote Text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harChar">
    <w:name w:val="Char Char"/>
    <w:qFormat/>
    <w:rPr>
      <w:rFonts w:ascii="Tahoma" w:hAnsi="Tahoma" w:cs="Tahoma"/>
      <w:sz w:val="24"/>
      <w:szCs w:val="24"/>
    </w:rPr>
  </w:style>
  <w:style w:type="character" w:customStyle="1" w:styleId="CharChar2">
    <w:name w:val="Char Char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erChar1">
    <w:name w:val="Footer Char1"/>
    <w:qFormat/>
    <w:rPr>
      <w:rFonts w:ascii="Tahoma" w:eastAsia="Times New Roman" w:hAnsi="Tahoma" w:cs="Times New Roman"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1Char1">
    <w:name w:val="Heading 1 Char1"/>
    <w:qFormat/>
    <w:rPr>
      <w:rFonts w:ascii="Times New Roman" w:eastAsia="0" w:hAnsi="Times New Roman" w:cs="Times New Roman"/>
      <w:sz w:val="28"/>
      <w:szCs w:val="24"/>
    </w:rPr>
  </w:style>
  <w:style w:type="character" w:customStyle="1" w:styleId="BodyText3Char">
    <w:name w:val="Body Text 3 Char"/>
    <w:qFormat/>
    <w:rPr>
      <w:rFonts w:ascii="Tahoma" w:eastAsia="Times New Roman" w:hAnsi="Tahoma" w:cs="Times New Roman"/>
      <w:color w:val="000000"/>
      <w:sz w:val="16"/>
      <w:szCs w:val="16"/>
    </w:rPr>
  </w:style>
  <w:style w:type="character" w:customStyle="1" w:styleId="BodyTextFirstIndent2Char">
    <w:name w:val="Body Text First Indent 2 Char"/>
    <w:qFormat/>
    <w:rPr>
      <w:rFonts w:ascii="Tahoma" w:eastAsia="Times New Roman" w:hAnsi="Tahoma" w:cs="Times New Roman"/>
      <w:color w:val="000000"/>
    </w:rPr>
  </w:style>
  <w:style w:type="character" w:customStyle="1" w:styleId="BodyTextFirstIndentChar">
    <w:name w:val="Body Text First Indent Char"/>
    <w:qFormat/>
    <w:rPr>
      <w:rFonts w:ascii="Tahoma" w:eastAsia="Times New Roman" w:hAnsi="Tahoma" w:cs="Times New Roman"/>
      <w:color w:val="000000"/>
    </w:rPr>
  </w:style>
  <w:style w:type="character" w:customStyle="1" w:styleId="BodyTextIndentChar">
    <w:name w:val="Body Text Indent Char"/>
    <w:qFormat/>
    <w:rPr>
      <w:rFonts w:ascii="Times New Roman" w:eastAsia="Times New Roman" w:hAnsi="Times New Roman" w:cs="Times New Roman"/>
      <w:color w:val="000000"/>
    </w:rPr>
  </w:style>
  <w:style w:type="character" w:customStyle="1" w:styleId="BodyTextChar">
    <w:name w:val="Body Text Char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color w:val="000000"/>
    </w:rPr>
  </w:style>
  <w:style w:type="character" w:customStyle="1" w:styleId="FootnoteTextChar">
    <w:name w:val="Footnote Text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6Char">
    <w:name w:val="Heading 6 Char"/>
    <w:qFormat/>
    <w:rPr>
      <w:rFonts w:ascii="Verdana" w:hAnsi="Verdana"/>
      <w:bCs/>
      <w:iCs/>
      <w:color w:val="000000"/>
      <w:sz w:val="36"/>
      <w:szCs w:val="72"/>
    </w:rPr>
  </w:style>
  <w:style w:type="character" w:customStyle="1" w:styleId="Heading5Char">
    <w:name w:val="Heading 5 Char"/>
    <w:qFormat/>
    <w:rPr>
      <w:rFonts w:ascii="Times New Roman" w:hAnsi="Times New Roman" w:cs="Times New Roman"/>
      <w:color w:val="000000"/>
      <w:sz w:val="28"/>
      <w:szCs w:val="28"/>
    </w:rPr>
  </w:style>
  <w:style w:type="character" w:styleId="LineNumber">
    <w:name w:val="lin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DocDefaults">
    <w:name w:val="DocDefaults"/>
    <w:qFormat/>
    <w:pPr>
      <w:spacing w:after="200" w:line="276" w:lineRule="auto"/>
    </w:pPr>
  </w:style>
  <w:style w:type="paragraph" w:customStyle="1" w:styleId="text">
    <w:name w:val="text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0clan">
    <w:name w:val="0clan"/>
    <w:basedOn w:val="Normal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</w:rPr>
  </w:style>
  <w:style w:type="paragraph" w:customStyle="1" w:styleId="Clan">
    <w:name w:val="Clan"/>
    <w:basedOn w:val="Normal"/>
    <w:qFormat/>
    <w:pPr>
      <w:keepNext/>
      <w:spacing w:before="120" w:after="240"/>
      <w:ind w:left="720" w:right="720"/>
      <w:jc w:val="center"/>
    </w:pPr>
    <w:rPr>
      <w:rFonts w:ascii="Helv Ciril" w:hAnsi="Helv Ciril" w:cs="Helv Ciril"/>
      <w:b/>
    </w:rPr>
  </w:style>
  <w:style w:type="paragraph" w:styleId="NormalWeb">
    <w:name w:val="Normal (Web)"/>
    <w:basedOn w:val="Normal"/>
    <w:qFormat/>
    <w:pPr>
      <w:spacing w:before="100" w:after="100"/>
    </w:pPr>
    <w:rPr>
      <w:rFonts w:ascii="Calibri" w:eastAsia="SimSun" w:hAnsi="Calibri" w:cs="Calibri"/>
    </w:rPr>
  </w:style>
  <w:style w:type="paragraph" w:customStyle="1" w:styleId="NormalStefbullets1">
    <w:name w:val="Normal_Stef + bullets1"/>
    <w:basedOn w:val="Normal"/>
    <w:qFormat/>
    <w:rPr>
      <w:sz w:val="20"/>
      <w:lang w:val="en-AU"/>
    </w:rPr>
  </w:style>
  <w:style w:type="paragraph" w:customStyle="1" w:styleId="normalprored">
    <w:name w:val="normalprored"/>
    <w:basedOn w:val="Normal"/>
    <w:qFormat/>
    <w:rPr>
      <w:rFonts w:ascii="Arial" w:hAnsi="Arial"/>
      <w:sz w:val="26"/>
      <w:szCs w:val="26"/>
    </w:rPr>
  </w:style>
  <w:style w:type="paragraph" w:customStyle="1" w:styleId="wyq100---naslov-grupe-clanova-kurziv">
    <w:name w:val="wyq100---naslov-grupe-clanova-kurziv"/>
    <w:basedOn w:val="Normal"/>
    <w:qFormat/>
    <w:pPr>
      <w:spacing w:before="240" w:after="240"/>
      <w:jc w:val="center"/>
    </w:pPr>
    <w:rPr>
      <w:rFonts w:ascii="Arial" w:hAnsi="Arial"/>
      <w:b/>
      <w:bCs/>
      <w:i/>
      <w:iCs/>
      <w:lang w:val="sr-Latn-CS" w:eastAsia="sr-Latn-CS"/>
    </w:rPr>
  </w:style>
  <w:style w:type="paragraph" w:customStyle="1" w:styleId="LO-normal">
    <w:name w:val="LO-normal"/>
    <w:basedOn w:val="Normal"/>
    <w:qFormat/>
    <w:pPr>
      <w:spacing w:beforeAutospacing="1" w:afterAutospacing="1"/>
    </w:pPr>
    <w:rPr>
      <w:rFonts w:ascii="Arial" w:hAnsi="Arial"/>
    </w:rPr>
  </w:style>
  <w:style w:type="paragraph" w:customStyle="1" w:styleId="Brojlana">
    <w:name w:val="Broj člana"/>
    <w:basedOn w:val="Normal"/>
    <w:qFormat/>
    <w:pPr>
      <w:spacing w:before="360" w:after="60"/>
      <w:jc w:val="center"/>
    </w:pPr>
    <w:rPr>
      <w:b/>
      <w:bCs/>
      <w:sz w:val="20"/>
      <w:szCs w:val="20"/>
    </w:rPr>
  </w:style>
  <w:style w:type="paragraph" w:customStyle="1" w:styleId="wyq110---naslov-clana">
    <w:name w:val="wyq110---naslov-clana"/>
    <w:basedOn w:val="Normal"/>
    <w:qFormat/>
    <w:pPr>
      <w:spacing w:before="240" w:after="240"/>
      <w:jc w:val="center"/>
    </w:pPr>
    <w:rPr>
      <w:rFonts w:ascii="Arial" w:hAnsi="Arial"/>
      <w:b/>
      <w:bCs/>
      <w:lang w:val="sr-Latn-CS" w:eastAsia="sr-Latn-CS"/>
    </w:rPr>
  </w:style>
  <w:style w:type="paragraph" w:customStyle="1" w:styleId="Normal3">
    <w:name w:val="Normal3"/>
    <w:basedOn w:val="Normal"/>
    <w:qFormat/>
    <w:pPr>
      <w:spacing w:beforeAutospacing="1" w:afterAutospacing="1"/>
    </w:pPr>
    <w:rPr>
      <w:rFonts w:ascii="Arial" w:hAnsi="Arial"/>
      <w:lang w:val="sr-Latn-CS" w:eastAsia="sr-Latn-CS"/>
    </w:rPr>
  </w:style>
  <w:style w:type="paragraph" w:customStyle="1" w:styleId="Tekst">
    <w:name w:val="Tekst"/>
    <w:basedOn w:val="Normal"/>
    <w:qFormat/>
    <w:pPr>
      <w:spacing w:after="120"/>
      <w:ind w:firstLine="397"/>
      <w:jc w:val="both"/>
    </w:pPr>
  </w:style>
  <w:style w:type="paragraph" w:styleId="NoSpacing">
    <w:name w:val="No Spacing"/>
    <w:qFormat/>
    <w:rPr>
      <w:rFonts w:ascii="Times New Roman" w:eastAsia="0" w:hAnsi="Times New Roman" w:cs="Times New Roman"/>
      <w:sz w:val="24"/>
      <w:szCs w:val="24"/>
    </w:rPr>
  </w:style>
  <w:style w:type="paragraph" w:customStyle="1" w:styleId="Normal2">
    <w:name w:val="Normal2"/>
    <w:basedOn w:val="Normal"/>
    <w:qFormat/>
    <w:pPr>
      <w:spacing w:beforeAutospacing="1" w:afterAutospacing="1"/>
    </w:pPr>
    <w:rPr>
      <w:rFonts w:ascii="Arial" w:hAnsi="Arial"/>
      <w:lang w:val="sr-Latn-CS" w:eastAsia="sr-Latn-CS"/>
    </w:rPr>
  </w:style>
  <w:style w:type="paragraph" w:customStyle="1" w:styleId="basic-paragraph">
    <w:name w:val="basic-paragraph"/>
    <w:basedOn w:val="Normal"/>
    <w:qFormat/>
    <w:pPr>
      <w:spacing w:beforeAutospacing="1" w:afterAutospacing="1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</w:rPr>
  </w:style>
  <w:style w:type="paragraph" w:customStyle="1" w:styleId="CLAN0">
    <w:name w:val="CLAN"/>
    <w:basedOn w:val="Normal"/>
    <w:next w:val="Normal"/>
    <w:qFormat/>
    <w:pPr>
      <w:keepNext/>
      <w:spacing w:before="120" w:after="120"/>
      <w:ind w:left="720" w:right="720"/>
      <w:jc w:val="center"/>
    </w:pPr>
    <w:rPr>
      <w:rFonts w:ascii="Arial Bold" w:eastAsia="Calibri" w:hAnsi="Arial Bold"/>
      <w:b/>
    </w:rPr>
  </w:style>
  <w:style w:type="paragraph" w:customStyle="1" w:styleId="normalboldcentar">
    <w:name w:val="normalboldcentar"/>
    <w:basedOn w:val="Normal"/>
    <w:qFormat/>
    <w:pPr>
      <w:spacing w:beforeAutospacing="1" w:afterAutospacing="1"/>
      <w:jc w:val="center"/>
    </w:pPr>
    <w:rPr>
      <w:rFonts w:ascii="Arial" w:hAnsi="Arial"/>
      <w:b/>
      <w:bCs/>
    </w:rPr>
  </w:style>
  <w:style w:type="paragraph" w:customStyle="1" w:styleId="Normal1">
    <w:name w:val="Normal1"/>
    <w:basedOn w:val="Normal"/>
    <w:qFormat/>
    <w:pPr>
      <w:spacing w:beforeAutospacing="1" w:afterAutospacing="1"/>
    </w:pPr>
    <w:rPr>
      <w:rFonts w:ascii="Arial" w:hAnsi="Arial"/>
    </w:rPr>
  </w:style>
  <w:style w:type="paragraph" w:customStyle="1" w:styleId="uvuceno">
    <w:name w:val="uvuceno"/>
    <w:basedOn w:val="Normal"/>
    <w:qFormat/>
    <w:pPr>
      <w:spacing w:before="60" w:after="60"/>
      <w:ind w:left="284" w:hanging="284"/>
      <w:jc w:val="both"/>
    </w:pPr>
  </w:style>
  <w:style w:type="paragraph" w:customStyle="1" w:styleId="podnaslov">
    <w:name w:val="podnaslov"/>
    <w:basedOn w:val="Normal"/>
    <w:qFormat/>
    <w:pPr>
      <w:spacing w:before="180" w:after="60"/>
    </w:pPr>
    <w:rPr>
      <w:b/>
      <w:bCs/>
      <w:i/>
      <w:iCs/>
    </w:rPr>
  </w:style>
  <w:style w:type="paragraph" w:customStyle="1" w:styleId="naslov">
    <w:name w:val="naslov"/>
    <w:basedOn w:val="Normal"/>
    <w:qFormat/>
    <w:pPr>
      <w:spacing w:before="180" w:after="180"/>
    </w:pPr>
    <w:rPr>
      <w:b/>
      <w:bCs/>
      <w:i/>
      <w:iCs/>
    </w:rPr>
  </w:style>
  <w:style w:type="paragraph" w:customStyle="1" w:styleId="clan1">
    <w:name w:val="clan"/>
    <w:basedOn w:val="Normal"/>
    <w:qFormat/>
    <w:pPr>
      <w:spacing w:before="240" w:after="240"/>
      <w:jc w:val="center"/>
    </w:pPr>
    <w:rPr>
      <w:b/>
      <w:bCs/>
      <w:spacing w:val="20"/>
      <w:sz w:val="20"/>
      <w:szCs w:val="20"/>
    </w:rPr>
  </w:style>
  <w:style w:type="paragraph" w:customStyle="1" w:styleId="predmet">
    <w:name w:val="predmet"/>
    <w:basedOn w:val="Normal"/>
    <w:qFormat/>
    <w:pPr>
      <w:spacing w:before="60" w:after="60"/>
      <w:ind w:left="1247" w:hanging="1247"/>
    </w:pPr>
  </w:style>
  <w:style w:type="paragraph" w:customStyle="1" w:styleId="nabrajanje-crtice">
    <w:name w:val="nabrajanje-crtice"/>
    <w:basedOn w:val="Normal"/>
    <w:qFormat/>
    <w:pPr>
      <w:spacing w:before="60" w:after="60"/>
      <w:ind w:left="284"/>
      <w:jc w:val="both"/>
    </w:pPr>
  </w:style>
  <w:style w:type="paragraph" w:customStyle="1" w:styleId="o-obrazlozenje">
    <w:name w:val="o-obrazlozenje"/>
    <w:basedOn w:val="Normal"/>
    <w:qFormat/>
    <w:pPr>
      <w:jc w:val="center"/>
    </w:pPr>
    <w:rPr>
      <w:b/>
      <w:bCs/>
      <w:spacing w:val="60"/>
      <w:sz w:val="20"/>
      <w:szCs w:val="20"/>
    </w:rPr>
  </w:style>
  <w:style w:type="paragraph" w:customStyle="1" w:styleId="nazivobrasca">
    <w:name w:val="nazivobrasca"/>
    <w:basedOn w:val="Normal"/>
    <w:qFormat/>
    <w:pPr>
      <w:jc w:val="center"/>
    </w:pPr>
    <w:rPr>
      <w:b/>
      <w:bCs/>
    </w:rPr>
  </w:style>
  <w:style w:type="paragraph" w:customStyle="1" w:styleId="nazivobrasca-expand">
    <w:name w:val="nazivobrasca-expand"/>
    <w:basedOn w:val="Normal"/>
    <w:qFormat/>
    <w:pPr>
      <w:jc w:val="center"/>
    </w:pPr>
    <w:rPr>
      <w:b/>
      <w:bCs/>
      <w:spacing w:val="60"/>
    </w:rPr>
  </w:style>
  <w:style w:type="paragraph" w:customStyle="1" w:styleId="zagrada">
    <w:name w:val="zagrada"/>
    <w:basedOn w:val="Normal"/>
    <w:qFormat/>
    <w:pPr>
      <w:spacing w:before="60" w:after="60"/>
      <w:jc w:val="both"/>
    </w:pPr>
    <w:rPr>
      <w:i/>
      <w:iCs/>
      <w:sz w:val="20"/>
      <w:szCs w:val="20"/>
    </w:rPr>
  </w:style>
  <w:style w:type="paragraph" w:customStyle="1" w:styleId="nazivugovora">
    <w:name w:val="nazivugovora"/>
    <w:basedOn w:val="Normal"/>
    <w:qFormat/>
    <w:pPr>
      <w:spacing w:before="120" w:after="120"/>
    </w:pPr>
    <w:rPr>
      <w:b/>
      <w:bCs/>
      <w:i/>
      <w:iCs/>
      <w:sz w:val="28"/>
      <w:szCs w:val="28"/>
    </w:rPr>
  </w:style>
  <w:style w:type="paragraph" w:customStyle="1" w:styleId="podnaslovunapomeni">
    <w:name w:val="podnaslovunapomeni"/>
    <w:basedOn w:val="Normal"/>
    <w:qFormat/>
    <w:pPr>
      <w:keepNext/>
      <w:spacing w:before="120" w:after="120"/>
    </w:pPr>
    <w:rPr>
      <w:b/>
      <w:bCs/>
      <w:i/>
      <w:iCs/>
    </w:rPr>
  </w:style>
  <w:style w:type="paragraph" w:customStyle="1" w:styleId="nazivugovoraunapomeni">
    <w:name w:val="nazivugovoraunapomeni"/>
    <w:basedOn w:val="Normal"/>
    <w:qFormat/>
    <w:pPr>
      <w:keepNext/>
      <w:spacing w:before="240" w:after="240"/>
    </w:pPr>
    <w:rPr>
      <w:b/>
      <w:bCs/>
      <w:i/>
      <w:iCs/>
    </w:rPr>
  </w:style>
  <w:style w:type="paragraph" w:customStyle="1" w:styleId="uvodnenapomene">
    <w:name w:val="uvodnenapomene"/>
    <w:basedOn w:val="Normal"/>
    <w:qFormat/>
    <w:pPr>
      <w:keepNext/>
      <w:spacing w:before="240" w:after="120"/>
    </w:pPr>
    <w:rPr>
      <w:b/>
      <w:bCs/>
      <w:i/>
      <w:iCs/>
      <w:sz w:val="28"/>
      <w:szCs w:val="28"/>
    </w:rPr>
  </w:style>
  <w:style w:type="paragraph" w:customStyle="1" w:styleId="textizvoraprava">
    <w:name w:val="textizvoraprava"/>
    <w:basedOn w:val="Normal"/>
    <w:qFormat/>
    <w:pPr>
      <w:spacing w:before="120" w:after="120"/>
      <w:jc w:val="both"/>
    </w:pPr>
    <w:rPr>
      <w:i/>
      <w:iCs/>
    </w:rPr>
  </w:style>
  <w:style w:type="paragraph" w:customStyle="1" w:styleId="izvorprava">
    <w:name w:val="izvorprava"/>
    <w:basedOn w:val="Normal"/>
    <w:qFormat/>
    <w:pPr>
      <w:spacing w:before="60" w:after="60"/>
      <w:jc w:val="center"/>
    </w:pPr>
    <w:rPr>
      <w:b/>
      <w:bCs/>
      <w:i/>
      <w:iCs/>
      <w:sz w:val="32"/>
      <w:szCs w:val="32"/>
    </w:rPr>
  </w:style>
  <w:style w:type="paragraph" w:customStyle="1" w:styleId="nazivgrupe">
    <w:name w:val="nazivgrupe"/>
    <w:basedOn w:val="Normal"/>
    <w:qFormat/>
    <w:pPr>
      <w:spacing w:before="400" w:after="400"/>
      <w:jc w:val="center"/>
    </w:pPr>
    <w:rPr>
      <w:b/>
      <w:bCs/>
      <w:i/>
      <w:iCs/>
      <w:sz w:val="40"/>
      <w:szCs w:val="40"/>
    </w:rPr>
  </w:style>
  <w:style w:type="paragraph" w:customStyle="1" w:styleId="grupa">
    <w:name w:val="grupa"/>
    <w:basedOn w:val="Normal"/>
    <w:qFormat/>
    <w:pPr>
      <w:spacing w:before="60" w:after="60"/>
      <w:jc w:val="center"/>
    </w:pPr>
    <w:rPr>
      <w:b/>
      <w:bCs/>
      <w:i/>
      <w:iCs/>
      <w:sz w:val="56"/>
      <w:szCs w:val="56"/>
    </w:rPr>
  </w:style>
  <w:style w:type="paragraph" w:customStyle="1" w:styleId="msolistparagraph0">
    <w:name w:val="msolistparagraph"/>
    <w:basedOn w:val="Normal"/>
    <w:qFormat/>
    <w:pPr>
      <w:widowControl w:val="0"/>
      <w:spacing w:before="151"/>
      <w:ind w:left="380"/>
    </w:pPr>
    <w:rPr>
      <w:rFonts w:ascii="Arial" w:eastAsia="Arial" w:hAnsi="Arial"/>
      <w:lang w:bidi="en-US"/>
    </w:rPr>
  </w:style>
  <w:style w:type="paragraph" w:customStyle="1" w:styleId="msolistparagraph00">
    <w:name w:val="msolistparagraph0"/>
    <w:basedOn w:val="Normal"/>
    <w:qFormat/>
    <w:pPr>
      <w:spacing w:beforeAutospacing="1" w:afterAutospacing="1"/>
    </w:pPr>
  </w:style>
  <w:style w:type="paragraph" w:customStyle="1" w:styleId="msonospacing0">
    <w:name w:val="msonospacing"/>
    <w:qFormat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qFormat/>
    <w:pPr>
      <w:spacing w:after="120"/>
      <w:ind w:left="283"/>
    </w:pPr>
    <w:rPr>
      <w:rFonts w:ascii="Tahoma" w:hAnsi="Tahoma"/>
    </w:rPr>
  </w:style>
  <w:style w:type="paragraph" w:styleId="ListBullet2">
    <w:name w:val="List Bullet 2"/>
    <w:basedOn w:val="Normal"/>
    <w:qFormat/>
    <w:pPr>
      <w:tabs>
        <w:tab w:val="left" w:pos="643"/>
      </w:tabs>
      <w:ind w:left="643"/>
    </w:pPr>
    <w:rPr>
      <w:rFonts w:ascii="Tahoma" w:hAnsi="Tahoma"/>
    </w:rPr>
  </w:style>
  <w:style w:type="paragraph" w:styleId="ListBullet">
    <w:name w:val="List Bullet"/>
    <w:basedOn w:val="Normal"/>
    <w:qFormat/>
    <w:pPr>
      <w:tabs>
        <w:tab w:val="left" w:pos="360"/>
      </w:tabs>
      <w:ind w:left="360"/>
    </w:pPr>
    <w:rPr>
      <w:rFonts w:ascii="Tahoma" w:hAnsi="Tahoma"/>
    </w:rPr>
  </w:style>
  <w:style w:type="paragraph" w:styleId="ListBullet3">
    <w:name w:val="List Bullet 3"/>
    <w:basedOn w:val="Normal"/>
    <w:qFormat/>
    <w:pPr>
      <w:tabs>
        <w:tab w:val="left" w:pos="926"/>
      </w:tabs>
      <w:ind w:left="926" w:hanging="360"/>
    </w:pPr>
    <w:rPr>
      <w:rFonts w:ascii="Tahoma" w:hAnsi="Tahoma"/>
    </w:rPr>
  </w:style>
  <w:style w:type="paragraph" w:styleId="BodyTextFirstIndent2">
    <w:name w:val="Body Text First Indent 2"/>
    <w:qFormat/>
    <w:pPr>
      <w:spacing w:after="120"/>
      <w:ind w:left="283" w:firstLine="210"/>
    </w:pPr>
    <w:rPr>
      <w:rFonts w:ascii="Tahoma" w:hAnsi="Tahoma"/>
    </w:rPr>
  </w:style>
  <w:style w:type="paragraph" w:styleId="BodyText3">
    <w:name w:val="Body Text 3"/>
    <w:basedOn w:val="Normal"/>
    <w:qFormat/>
    <w:pPr>
      <w:spacing w:after="120"/>
    </w:pPr>
    <w:rPr>
      <w:rFonts w:ascii="Tahoma" w:hAnsi="Tahoma"/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F4AE0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D70FB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88D0-7EB5-42F0-9767-D4243F65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2025-10-21T09:22:00Z</cp:lastPrinted>
  <dcterms:created xsi:type="dcterms:W3CDTF">2025-11-18T07:53:00Z</dcterms:created>
  <dcterms:modified xsi:type="dcterms:W3CDTF">2025-11-18T10:12:00Z</dcterms:modified>
  <dc:language>en-US</dc:language>
</cp:coreProperties>
</file>